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4b042" w14:textId="d64b0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әкімдігінің 2024 жылғы 26 сәуірдегі № 84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69 -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сәйкес, Әулиекөл аудандық жер телімін беру жөніндегі комиссия отырысының 2024 жылғы 18 қаңтардағы № 2 хаттамасы және жерге орналастыру жобасы негізінде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1. "Қостанай облысы әкімдігінің энергетика және тұрғын үй-коммуналдық шаруашылық басқармасы" мемлекеттік мекемесіне Қостанай облысы, Әулиекөл ауданы, Новоселов ауылдық округ мекенжайы бойынша орналасқан "Әулиекөл ауылынан бастап Чернигов ауылын қосумен Құсмұрын кентіне дейін АГТС жеткізуші газ құбырын салу" жобасы бойынша - жалпы алаңы 3,5744 гектар жер учаскесіне газ құбырын пайдалану үшін шектеулі нысаналы пайдалану құқығы (сервитут) белгіленсін.</w:t>
      </w:r>
    </w:p>
    <w:bookmarkEnd w:id="1"/>
    <w:bookmarkStart w:name="z6" w:id="2"/>
    <w:p>
      <w:pPr>
        <w:spacing w:after="0"/>
        <w:ind w:left="0"/>
        <w:jc w:val="both"/>
      </w:pPr>
      <w:r>
        <w:rPr>
          <w:rFonts w:ascii="Times New Roman"/>
          <w:b w:val="false"/>
          <w:i w:val="false"/>
          <w:color w:val="000000"/>
          <w:sz w:val="28"/>
        </w:rPr>
        <w:t>
      2. "Әулиекөл ауданы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қойылғаннан кейін бес жұмыс күні ішінде оның көшірмелері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қазақ және орыс тілдерінде электрондық түрде жіберілсін;</w:t>
      </w:r>
    </w:p>
    <w:bookmarkEnd w:id="3"/>
    <w:bookmarkStart w:name="z8" w:id="4"/>
    <w:p>
      <w:pPr>
        <w:spacing w:after="0"/>
        <w:ind w:left="0"/>
        <w:jc w:val="both"/>
      </w:pPr>
      <w:r>
        <w:rPr>
          <w:rFonts w:ascii="Times New Roman"/>
          <w:b w:val="false"/>
          <w:i w:val="false"/>
          <w:color w:val="000000"/>
          <w:sz w:val="28"/>
        </w:rPr>
        <w:t>
      2) осы қаулы ресми жарияланғанынан кейін Әулиекөл ауданы әкімдігінің интернет-ресурсында орналастырылуын қамтамасыз етілсін.</w:t>
      </w:r>
    </w:p>
    <w:bookmarkEnd w:id="4"/>
    <w:bookmarkStart w:name="z9" w:id="5"/>
    <w:p>
      <w:pPr>
        <w:spacing w:after="0"/>
        <w:ind w:left="0"/>
        <w:jc w:val="both"/>
      </w:pPr>
      <w:r>
        <w:rPr>
          <w:rFonts w:ascii="Times New Roman"/>
          <w:b w:val="false"/>
          <w:i w:val="false"/>
          <w:color w:val="000000"/>
          <w:sz w:val="28"/>
        </w:rPr>
        <w:t>
      3. Осы қаулының орындалуын бақылау Әулиекөл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