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708c8" w14:textId="8f708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Әулиекөл ауылы әкімінің 2024 жылғы 31 мамырдағы № 15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және 2024 жылғы 30 сәуірдегі № 12 Әулиекөл ауданы жер учаскелерін беру жөніндегі комиссияның отырыс хаттамасынан үзінді көшірмесінің негізінде Әулиекөл ауылының әкімі ШЕШТІ:</w:t>
      </w:r>
    </w:p>
    <w:bookmarkEnd w:id="0"/>
    <w:bookmarkStart w:name="z5" w:id="1"/>
    <w:p>
      <w:pPr>
        <w:spacing w:after="0"/>
        <w:ind w:left="0"/>
        <w:jc w:val="both"/>
      </w:pPr>
      <w:r>
        <w:rPr>
          <w:rFonts w:ascii="Times New Roman"/>
          <w:b w:val="false"/>
          <w:i w:val="false"/>
          <w:color w:val="000000"/>
          <w:sz w:val="28"/>
        </w:rPr>
        <w:t>
      1. "Әулиекөл ауданы әкімдігінің тұрғын үй-коммуналдық шаруашылық, жолаушылар көлігі және автомобиль жолдары бөлімі" мемлекеттік мекемесінің Әулиекөл ауданы әкімдігінің "Құсмұрын жылыту энергетикалық компаниясы" мемлекеттік коммуналдық кәсіпорнына Әулиекөл ауылы, Кустанайская көшесі, аумағында орналасқан жалпы ауданы 0,3 гектар жер учаскесіне 10 кВ алаңнан тыс электрмен жабдықтау желілерін салу үшін қауымдық сервитут белгіленсін.</w:t>
      </w:r>
    </w:p>
    <w:bookmarkEnd w:id="1"/>
    <w:bookmarkStart w:name="z6" w:id="2"/>
    <w:p>
      <w:pPr>
        <w:spacing w:after="0"/>
        <w:ind w:left="0"/>
        <w:jc w:val="both"/>
      </w:pPr>
      <w:r>
        <w:rPr>
          <w:rFonts w:ascii="Times New Roman"/>
          <w:b w:val="false"/>
          <w:i w:val="false"/>
          <w:color w:val="000000"/>
          <w:sz w:val="28"/>
        </w:rPr>
        <w:t>
      2. "Әулиекөл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 мемлекеттік тіркелген күнінен бастап күнтізбелік бес күн ішінде оның қазақ және орыс тілдерінде электрондық түрдегі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"Әулиекөл ауылы әкімінің аппараты" ММ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Едресов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