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b7a3" w14:textId="9b0b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15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қөшірмесінің негізінде Әулиекөл ауданы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үшін жалпы ауданы 0,0207 гектар Әулиекөл ауылы, Сьянова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