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8171" w14:textId="4638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Амангелді ауданы Амантоғай ауылдық округі әкімінің 2024 жылғы 8 тамыздағы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"Амангелді ауданы әкімдігінің жер қатынастары бөлімі" коммуналдық мемлекеттік мекемесінің 2024 жылғы 24 шілдедегі № 86 бұйрығымен бекітілген жерге орналастыру жобасы негізінде ШЕШТІМ:</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елді мекендердің жері санатынан Амангелді ауданы, Амантоғай ауылдық округі, Амантоғай ауылындағы бір қабатты бір пәтерлі тұрғын үйлерге сыртқы инженерлік желілер (кәріз) салу үшін жалпы алаңы 0,0004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"Амангелді ауданының Амантоғай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шешімді оның ресми жарияланғанынан кейін Амангелді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Амантоғай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Илиясов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