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6c7" w14:textId="982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"Амангелді ауданының 2024 - 2026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28 ақпандағы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2024 - 2026 жылдарға арналған аудандық бюджеті туралы" 2023 жылғы 27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190987 болып тіркелген,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4 050 511,9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819 927,0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46 758,0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3 183 723,3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4 014 254,2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50 826,0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71 994,0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21 168,0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52 500,0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- 67 068,3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67 068,3 мың теңге.":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М.С. Сакетов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2024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2026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