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4620" w14:textId="82d4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Амангелді ауылдық округі әкімінің 2024 жылғы 11 наурыздағы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Амангелді ауданы, Амангелді ауылдық округі, Амангелді ауылы аумағында орналасқан жалпы алаңы 0,4596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Амангелді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Амангелді ауданы Амангелді ауылдық округі әкімінің "Қазақтелеком" акционерлік қоғамына қауымдық сервитут белгілеу туралы" 2023 жылғы 4 желтоқсандағы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