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0df4" w14:textId="7a00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30 желтоқсандағы № 117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227881,8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38513,0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188868,8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249953,6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22071,8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Обаған ауылдық округінің бюджетінде аудандық бюджеттен ауылдық округтің бюджетіне берілетін бюджеттік субвенциялар көлемі - 16757,0 мың теңге сомасында көзделгені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атындағыауылдық округтің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76652,7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40662,0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34880,7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98887,8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- 22235,1 мың теңге;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22235,1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15206,0 мың теңге сомасында көзделгені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Большая Чураковка ауылдық округінің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196217,6 мың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29385,0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1131,0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165701,6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205038,0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-8820,4 мың теңге;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8820,4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Большая Чураковка ауылдық округінің бюджетінде аудандық бюджеттен ауылдық округтің бюджетіне берілетін бюджеттік субвенциялар көлемі 30159,0 мың теңге сомасында көздегені ескерілсін.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150213,0 мың теңге, оның ішінде: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8923,0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974,0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140316,0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161598,5 мың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- 11385,5 мың теңге;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11385,5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Димитров ауылдық округінің бюджетінде аудандық бюджеттен ауылдық округтің бюджетіне берілетін бюджеттік субвенциялар көлемі 9673,0 мың теңге сомасында көздегені ескерілсін.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97051,3 мың теңге, оның ішінде: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20100,0 мың теңге;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76951,3 мың теңге;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107495,6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- 10444,3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10444,3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19947,0 мың теңге сомасында көзделгені ескерілсін.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56154,2 мың теңге, оның ішінде: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8102,0 мың теңге;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48052,2 мың теңге;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58382,4 мың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-2228,2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20991,0 мың теңге сомасында көзделгені ескерілсін.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35675,5 мың теңге, оның ішінде: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8870,0 мың теңге;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26805,5 мың теңге;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40356,9 мың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-4681,4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Красный Кордон ауылының бюджетінде аудандық бюджеттен ауыл бюджетіне берілетін бюджеттік субвенциялар көлемі 26251,0 мың теңге сомасында көзделгені ескерілсін.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234083,4 мың теңге, оның ішінде: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5020,0 мың теңге;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228563,4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241843,1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Новоалексеев ауылының бюджетінде аудандық бюджеттен ауыл бюджетіне берілетін бюджеттік субвенциялар көлемі 18420,0 мың теңге сомасында көзделгені ескерілсін.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189597,9 мың теңге, оның ішінде: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3750,0 мың теңге;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185847,9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192209,2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Свердловка ауылының бюджетінде аудандық бюджеттен ауыл бюджетіне берілетін бюджеттік субвенциялар көлемі 20123,0 мың теңге сомасында көзделгені ескерілсін.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жылдың 1 қаңтарынан бастап қолданысқа енгізіледі.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2026 жылғы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2027 жылғы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2026 жылғы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2027 жылғы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2026 жылғы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2027 жылғы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2026 жылғы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2027 жылғы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2026 жылғы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2027 жылғы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2026 жылғы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2027 жылғы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2026 жылғы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2027 жылғы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2025 жылғы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2026 жылғы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2027 жылғы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2025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Алтынсарин ауданы мәслихатының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5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2026 жылғы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5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2027 жылғы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