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fa72" w14:textId="d8af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ауданының 2025–2027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2024 жылғы 27 желтоқсандағы № 110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"Қазақстан Республикасындағы жергiлiктi мемлекеттік басқару және өзiн-өзi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Алтынсарин ауданының 2025-2027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4060817,9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1474226,0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9384,0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4000,0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2573207,9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4099039,0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30056,0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86504,0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56448,0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- 68277,1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68277,1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Алтынсарин ауданы мәслихатының 12.06.2025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округтер мен ауылдардың бюджеттеріне берілетін бюджеттік субвенциялардың көлемдері белгіленсін: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2025 жылға арналған аудандық бюджеттен ауылдық округтер мен ауылдардың бюджеттеріне берілетін бюджеттік субвенциялар 177527,0 мың теңге сомасында,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Обаған ауылдық округі – 16757,0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Мариям Хәкімжанова атындағы ауылдық округ – 15206,0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Большая Чураковка ауылдық округі – 30159,0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 ауылдық округі – 9673,0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 Шипин атындағы ауылдық округ – 20991,0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Омаров атындағы ауылдық округ – 19947,0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Новоалексеевка ауылы – 18420,0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Красный Кордон ауылы – 26251,0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Свердловка ауылы – 20123,0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2026 жылға арналған аудандық бюджеттен ауылдық округтер мен ауылдардың бюджеттеріне берілетін бюджеттік субвенциялар 177527,0 мың теңге сомасында, оның ішінде: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Обаған ауылдық округі – 16757,0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Мариям Хәкімжанова атындағы ауылдық округ – 15206,0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Большая Чураковка ауылдық округі – 30159,0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 ауылдық округі – 9673,0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 Шипин атындағы ауылдық округ – 20991,0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Омаров атындағы ауылдық округ – 19947,0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Новоалексеевка ауылы – 18420,0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Красный Кордон ауылы – 26251,0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Свердловка ауылы – 20123,0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2027 жылға арналған аудандық бюджеттен ауылдық округтер мен ауылдардың бюджеттеріне берілетін бюджеттік субвенциялар 177527,0 мың теңге сомасында 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Обаған ауылдық округі – 16757,0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Мариям Хәкімжанова атындағы ауылдық округ – 15206,0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Большая Чураковка ауылдық округі – 30159,0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 ауылдық округі – 9673,0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 Шипин атындағы ауылдық округ – 20991,0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Омаров атындағы ауылдық округ – 19947,0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Новоалексеевка ауылы – 18420,0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Красный Кордон ауылы – 26251,0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Свердловка ауылы – 20123,0 мың теңге.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Алтынсарин ауданының жергілікті атқарушы органының 2025 жылға арналған резерві 12000,0 мың теңге сомасында бекітілсін.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Алтынсарин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Алтынсарин ауданы мәслихатының 12.06.2025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2572930,1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2026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рабилитациялаудың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-56267,00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6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2027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рабилитациялаудың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-55200,00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