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be9e" w14:textId="e1cb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50 "Алтынсарин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5 желтоқсандағы № 106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2024-2026 жылдарға арналған аудандық бюджеті туралы" 2023 жылғы 27 желтоқсандағы № 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2024-2026 жылдарға арналған аудандық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6854417,2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1359720,0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–2476,0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10610,0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5481611,2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7161316,2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53812,0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103376,0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49555,0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31500,0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31500,0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- 392220,0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392220,0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