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ef957" w14:textId="c7ef9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29 желтоқсаңдағы № 57 "Алтынсарин ауданы ауылдарының және ауылдық округтерінің 2024-2026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мәслихатының 2024 жылғы 7 маусымдағы № 85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Алтынсарин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"Алтынсарин ауданы ауылдарының және ауылдық округтерінің 2024-2026 жылдарға арналған бюджеттері туралы" 2023 жылғы 29 желтоқсандағы № 57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Алтынсарин ауданы Обаған ауылдық округінің 2024-2026 жылдарға арналған бюджеті тиісінше, 1, 2 және 3 - 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240413,4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21055,0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219358,4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252099,0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-11685,6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11685,6 мың теңге.";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Алтынсарин ауданы Мариям Хәкімжанова атындағы ауылдық округтің 2024-2026 жылдарға арналған бюджеті тиісінше, 4, 5 және 6 - қосымшаларға сәйкес, оның ішінде 2024 жылға мынадай көлемдерде бекітілсін: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222921,8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10077,0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212844,8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229724,4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- 6802,6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6802,6 мың теңге.";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Алтынсарин ауданы Большая Чураковка ауылдық округінің 2024-2026 жылдарға арналған бюджеті тиісінше, 7, 8 және 9 - қосымшаларға сәйкес, оның ішінде 2024 жылға мынадай көлемдерде бекітілсін: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64760,6 мың теңге, оның ішінде: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8679,0 мың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56081,6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69999,7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-5239,1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5239,1 мың теңге.";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Алтынсарин ауданы Димитров ауылдық округінің 2024-2026 жылдарға арналған бюджеті тиісінше 10, 11 және 12 - қосымшаларға сәйкес, оның ішінде 2024 жылға мынадай көлемдерде бекітілсін: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23518,0 мың теңге, оның ішінде: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5477,0 мың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18041,0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27909,6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-4391,6 мың теңге;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4391,6 мың теңге.";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Алтынсарин ауданы Ілияс Омаров атындағы ауылдық округтің 2024-2026 жылдарға арналған бюджеті тиісінше 13, 14 және 15 - қосымшаларға сәйкес, оның ішінде 2024 жылға мынадай көлемдерде бекітілсін: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384379,8 мың теңге, оның ішінде: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5829,0мың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378550,8 мың теңге;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389741,9 мың теңге;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-5362,1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5362,1 мың теңге.";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Алтынсарин ауданы Омар Шипин атындағы ауылдық округтің 2024-2026 жылдарға арналған бюджеті тиісінше, 16, 17 және 18 - қосымшаларға сәйкес, оның ішінде 2024 жылға мынадай көлемдерде бекітілсін: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66939,1 мың теңге, оның ішінде: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3352,0 мың теңге;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63587,1 мың теңге;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69793,9 мың теңге;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-2854,8 мың теңге;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2854,8 мың теңге.";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Алтынсарин ауданы Красный Кордон ауылының 2024-2026 жылдарға арналған бюджеті тиісінше 19, 20 және 21 - қосымшаларға сәйкес, оның ішінде 2024 жылға мынадай көлемдерде бекітілсін: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252311,0 мың теңге, оның ішінде: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3095,0мың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249216,0 мың теңге;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253622,3 мың теңге;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-1311,3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1311,3 мың теңге.";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Алтынсарин ауданы Новоалексеев ауылының 2024-2026 жылдарға арналған бюджеті тиісінше 22, 23 және 24 - қосымшаларға сәйкес, оның ішінде 2024 жылға мынадай көлемдерде бекітілсін: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22822,0 мың теңге, оның ішінде: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1777,0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21045,0 мың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24852,4 мың теңге;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-2030,4 мың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2030,4 мың теңге.";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Алтынсарин ауданы Свердловка ауылының 2024-2026 жылдарға арналған бюджеті тиісінше 25, 26 және 27 - қосымшаларға сәйкес, оның ішінде 2024 жылға мынадай көлемдерде бекітілсін: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364539,0 мың теңге, оның ішінде: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1496,0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363043,0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364539,2 мың теңге;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-0,2 мың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0,2 мың теңге.";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1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Алтынсарин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Мусапирова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7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34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Обаған ауылдық округінің 2024 жылғы бюджеті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240413,4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92795,5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92795,5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92795,5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-11685,6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7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43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Мариям Хәкімжанова атындағы ауылдық округінің 2024 жылғы бюджеті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212844,8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7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52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Большая Чураковка ауылдық округінің 2024 жылғы бюджеті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7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61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Димитров атындағы ауылдық округінің 2024 жылғы бюджеті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7 маусым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170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Iлияс Омарова атындағы ауылдық округінің 2024 жылғы бюджеті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378550,8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7 маусым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179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Омар Шипин атындағы ауылдық округінің 2024 жылғы бюджеті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7 маусым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188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Красный Кордон ауылдық округінің 2024 жылғы бюджеті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7 маусым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197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Новоалексеев ауылдық округінің 2024 жылғы бюджеті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7 маусым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06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Свердловка атындағы ауылдық округінің 2024 жылғы бюджеті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