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4253" w14:textId="b3b4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50 "Алтынсарин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5 маусымдағы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2024-2026 жылдарға арналған аудандық бюджеті туралы" 2023 жылғы 27 желтоқсандағы № 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7121019,5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1279720,0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10610,0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5828213,5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7125522,7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176221,0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сатып алуға кредит беру – 122400,0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103376,0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49555,0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31500,0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-212224,2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212224,2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