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e5fe" w14:textId="913e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желтоқсаңдағы № 57 "Алтынсарин ауданы ауылдарының және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2024 жылғы 29 ақпандағы № 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 ауылдарының және ауылдық округтерінің 2024-2026 жылдарға арналған бюджеттері туралы" 2023 жылғы 29 желтоқсандағы № 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 Обаған ауылдық округінің 2024-2026 жылдарға арналған бюджеті тиісінше,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251924,0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21055,0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230869,0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263609,6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-11685,6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11685,6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Алтынсарин ауданы Мариям Хәкімжанова атындағы ауылдық округтің 2024-2026 жылдарға арналған бюджеті тиісінше, 4, 5 және 6 - қосымшаларға сәйкес, оның ішінде 2024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246311,0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10077,0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236234,0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253113,6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- 6802,6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6802,6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Алтынсарин ауданы Большая Чураковка ауылдық округінің 2024-2026 жылдарға арналған бюджеті тиісінше, 7, 8 және 9 - қосымшаларға сәйкес, оның ішінде 2024 жылға мынадай көлемдерде бекітілсін: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58213,0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8679,0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49534,0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63452,1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-5239,1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5239,1 мың теңге.";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Алтынсарин ауданы Димитров ауылдық округінің 2024-2026 жылдарға арналған бюджеті тиісінше 10, 11 және 12 - қосымшаларға сәйкес, оның ішінде 2024 жылға мынадай көлемдерде бекітілсін: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26959,0 мың теңге,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5477,0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21482,0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31350,6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-4391,6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4391,6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Алтынсарин ауданы Ілияс Омаров атындағы ауылдық округтің 2024-2026 жылдарға арналған бюджеті тиісінше 13, 14 және 15 - қосымшаларға сәйкес, оның ішінде 2024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414555,0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5829,0мың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408726,0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419917,1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-5362,1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5362,1 мың теңге.";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Алтынсарин ауданы Омар Шипин атындағы ауылдық округтің 2024-2026 жылдарға арналған бюджеті тиісінше, 16, 17 және 18 - қосымшаларға сәйкес, оның ішінде 2024 жылға мынадай көлемдерде бекітілсін: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46092,0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3352,0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42740,0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48946,8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-2854,8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2854,8 мың теңге.";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Алтынсарин ауданы Красный Кордон ауылының 2024-2026 жылдарға арналған бюджеті тиісінше 19, 20 және 21 - қосымшаларға сәйкес, оның ішінде 2024 жылға мынадай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252361,0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3095,0мың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249266,0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253672,3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-1311,3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1311,3 мың теңге.";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Алтынсарин ауданы Новоалексеев ауылының 2024-2026 жылдарға арналған бюджеті тиісінше 22, 23 және 24 - қосымшаларға сәйкес, оның ішінде 2024 жылға мынадай көлемдерде бекітілсін: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22772,0 мың теңге, оның ішінде: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1777,0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20995,0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24802,4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-2030,4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2030,4 мың теңге.";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Алтынсарин ауданы Свердловка ауылының 2024-2026 жылдарға арналған бюджеті тиісінше 25, 26 және 27 - қосымшаларға сәйкес, оның ішінде 2024 жылға мынадай көлемдерде бекітілсін: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354409,0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1496,0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352913,0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354409,0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2024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2024 жылғы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5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2024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</w:tbl>
    <w:bookmarkStart w:name="z16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2024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</w:tbl>
    <w:bookmarkStart w:name="z17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2026 жылғы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7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2024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8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Омарова атындағы ауылдық округінің 2024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9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2024 жылғы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20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2024 жылғы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 қосымша</w:t>
            </w:r>
          </w:p>
        </w:tc>
      </w:tr>
    </w:tbl>
    <w:bookmarkStart w:name="z21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2025 жылғы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bookmarkStart w:name="z22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2026 жылғы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 қосымша</w:t>
            </w:r>
          </w:p>
        </w:tc>
      </w:tr>
    </w:tbl>
    <w:bookmarkStart w:name="z2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2024 жылғы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 қосымша</w:t>
            </w:r>
          </w:p>
        </w:tc>
      </w:tr>
    </w:tbl>
    <w:bookmarkStart w:name="z2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Свердловка атындағы ауылдық округінің 2024 жылғы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