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c85e6" w14:textId="24c85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Лисаков қаласы Октябрь кенті әкімінің 2024 жылғы 16 шілдедегі № 7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w:t>
      </w:r>
      <w:r>
        <w:rPr>
          <w:rFonts w:ascii="Times New Roman"/>
          <w:b w:val="false"/>
          <w:i w:val="false"/>
          <w:color w:val="000000"/>
          <w:sz w:val="28"/>
        </w:rPr>
        <w:t xml:space="preserve"> 1-1) тармақшасына, </w:t>
      </w:r>
      <w:r>
        <w:rPr>
          <w:rFonts w:ascii="Times New Roman"/>
          <w:b w:val="false"/>
          <w:i w:val="false"/>
          <w:color w:val="000000"/>
          <w:sz w:val="28"/>
        </w:rPr>
        <w:t>69-бабының</w:t>
      </w:r>
      <w:r>
        <w:rPr>
          <w:rFonts w:ascii="Times New Roman"/>
          <w:b w:val="false"/>
          <w:i w:val="false"/>
          <w:color w:val="000000"/>
          <w:sz w:val="28"/>
        </w:rPr>
        <w:t xml:space="preserve"> 4-тармағына, </w:t>
      </w:r>
      <w:r>
        <w:rPr>
          <w:rFonts w:ascii="Times New Roman"/>
          <w:b w:val="false"/>
          <w:i w:val="false"/>
          <w:color w:val="000000"/>
          <w:sz w:val="28"/>
        </w:rPr>
        <w:t>71-1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Октябрь кентінің әкімі ШЕШТІ:</w:t>
      </w:r>
    </w:p>
    <w:bookmarkEnd w:id="0"/>
    <w:bookmarkStart w:name="z5" w:id="1"/>
    <w:p>
      <w:pPr>
        <w:spacing w:after="0"/>
        <w:ind w:left="0"/>
        <w:jc w:val="both"/>
      </w:pPr>
      <w:r>
        <w:rPr>
          <w:rFonts w:ascii="Times New Roman"/>
          <w:b w:val="false"/>
          <w:i w:val="false"/>
          <w:color w:val="000000"/>
          <w:sz w:val="28"/>
        </w:rPr>
        <w:t>
      1. "Алюминий Казахстана" акционерлік қоғамына елді мекендердің жер санатынан 2027 жылғы 23 мамырға дейінгі мерзімге жалпы алаңы 271,7 гектар Октябрь кентінің шекараларында жер қойнауын геологиялық зерттеу бойынша операцияларды жүргізу үшін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"Октябрь кенті әкімі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шешімді Қазақстан Республикасының нормативтік құқықтық актілерін эталондық бақылау банкінде ресми жариялауға қол қойылған күннен бастап бес жұмыс күні ішінде жіберуді;</w:t>
      </w:r>
    </w:p>
    <w:bookmarkEnd w:id="3"/>
    <w:bookmarkStart w:name="z8" w:id="4"/>
    <w:p>
      <w:pPr>
        <w:spacing w:after="0"/>
        <w:ind w:left="0"/>
        <w:jc w:val="both"/>
      </w:pPr>
      <w:r>
        <w:rPr>
          <w:rFonts w:ascii="Times New Roman"/>
          <w:b w:val="false"/>
          <w:i w:val="false"/>
          <w:color w:val="000000"/>
          <w:sz w:val="28"/>
        </w:rPr>
        <w:t>
      2) осы шешімді ресми жарияланғаннан кейін Лисаков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Бектанов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