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bff9e" w14:textId="59bff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Лисаков қаласы әкімдігінің 2024 жылғы 26 наурыздағы № 120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18-бабының</w:t>
      </w:r>
      <w:r>
        <w:rPr>
          <w:rFonts w:ascii="Times New Roman"/>
          <w:b w:val="false"/>
          <w:i w:val="false"/>
          <w:color w:val="000000"/>
          <w:sz w:val="28"/>
        </w:rPr>
        <w:t xml:space="preserve"> 5-1)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w:t>
      </w:r>
      <w:r>
        <w:rPr>
          <w:rFonts w:ascii="Times New Roman"/>
          <w:b w:val="false"/>
          <w:i w:val="false"/>
          <w:color w:val="000000"/>
          <w:sz w:val="28"/>
        </w:rPr>
        <w:t>71-1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1. "ERG Exploration" жауапкершілігі шектеулі серіктестігіне елді мекендердің жері санатынан Лисаков қаласының шекараларында жер қойнауын геологиялық зерттеу жөніндегі операцияларды жүргізу үшін, жалпы алаңы 5948,7 гектар жер учаскесіне 2026 жылдың 28 желтоқсанына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"Лисаков қаласы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Лисаков қаласы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Лисаков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Лисаков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