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9fe8" w14:textId="4e69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15 наурыздағы № 86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 365-бабы 3-тармағының 2)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15) тармақшасына сәйкес Лисаков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коммуналдық қалдықтардың түзілу және жинақталу нормалары осы шешімнің қосымшасына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 	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бойынша
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