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07d6" w14:textId="fd3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64 "Лисаков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2024 жылғы 15 наурыздағы № 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2024-2026 жылдарға арналған бюджеті туралы" 2023 жылғы 27 желтоқсандағы № 64 (Нормативтік құқықтық актілерді мемлекеттік тіркеу тізілімінде № 190815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7581812,1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5607790,0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63669,0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41349,0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1869004,1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7689461,5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-50007,0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50007,0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165600,0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- 165600,0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-223242,4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223242,4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7 581 812,1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7 689 461,5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571 674,5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1 886 728,6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554 629,2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1 058 624,2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329 859,7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2 976 835,5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-223 242,4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6 564 708,0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3 632 989,0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2 778 991,0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5 721 702,0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12 391 894,0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1 677 312,8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1 382 305,8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1 376 385,8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3 364 398,4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3 364 398,4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1 281 704,0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2 082 694,4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225 382,4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956 643,8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956 643,8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928 679,8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868 930,8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3 764 908,0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-56 717,0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11 382 653,0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7 817 992,0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4 390 006,0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-96 449,0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