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7ee0" w14:textId="a577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2017 жылғы 14 сәуірдегі № 153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2024 жылғы 24 қыркүйектегі № 375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2017 жылғы 14 сәуірдегі № 153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7039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тақырыпта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"тұрғын үй" деген сөз тіркесі "тұрғынжай" деген сөзбен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жолаушылыр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кәсіпорынның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коммуналдық мәселелері жөніндегі әкімнің орынбасарына жүктелсінн.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