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463c" w14:textId="7184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2017 жылғы 14 сәуірдегі № 152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2024 жылғы 24 қыркүйектегі № 374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2017 жылғы 14 сәуірдегі № 152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7040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тақырыпта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"тұрғын үй" деген сөз тіркесі "тұрғынжай" деген сөзбен ауыстырылсын,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жолаушылыр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кәсіпорынның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қала әкімінің коммуналдық мәселелері жөніндегі әкімнің орынбасарына жүктелсінн.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