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9165" w14:textId="8c09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30 желтоқсандағы № 145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61818,9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57936,9 мың теңге, оның ішінде субвенциялар көлемі – 21172,0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62886,8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1067,9 мың теңге;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1067,9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Арқалық қаласы Аңғар ауылының бюджетінде қала бюджетінен берілетін субвенциялар көлемі 39172,0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72640,0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6960,0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65680,0 мың теңге, оның ішінде субвенциялар көлемі – 26780,0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- 2889,7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2889,7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2889,7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Арқалық қаласы Восточный ауылының бюджетінде қала бюджетінен берілетін субвенциялар көлемі 64780,0 мың теңге сомасында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28014,0 мың теңге, оның ішінде: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834,0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27123,4 мың теңге, оның ішінде субвенциялар көлемі – 26304,0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28126,5 мың теңге;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- 112,5 мың теңге;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112,5 мың теңге;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112,5 мың теңге.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Арқалық қаласы Екідің ауылының бюджетінде қала бюджетінен берілетін субвенциялар көлемі 26304,0 мың теңге сомасында көзделгені ескерілсін.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27001,0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22041,0 мың теңге, оның ішінде субвенциялар көлемі – 21441,0 мың теңге;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29506,3 мың теңге;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- 2505,3 мың теңге;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2505,3 мың теңге;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2505,3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Арқалық қаласы Жалғызтал ауылының бюджетінде қала бюджетінен берілетін субвенциялар көлемі 21441,0 мың теңге сомасында көзделгені ескерілсін.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Әбдіғаппар хан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29317,7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1822,0 мың теңге;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60,7 мың теңге;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27435,0 мың теңге, оның ішінде субвенциялар көлемі – 27435,0 мың теңге;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29424,3 мың теңге;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- 106,6 мың теңге;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Арқалық қаласы Әбдіғаппар хан ауылының бюджетінде қала бюджетінен берілетін субвенциялар көлемі 27435,0 мың теңге сомасында көзделгені ескерілсін.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24698,0 мың теңге, оның ішінде: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1372,0 мың теңге;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23326,0 мың теңге, оның ішінде субвенциялар көлемі – 20757,0 мың теңге;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24760,0 мың теңге;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Арқалық қаласы Көктау ауылының бюджетінде қала бюджетінен берілетін субвенциялар көлемі 22257,0 мың теңге сомасында көзделгені ескерілсін.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28575,1 мың теңге, оның ішінде: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3577,6 мың теңге;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- 55,5 мың теңге;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24942,0 мың теңге, оның ішінде субвенциялар көлемі – 23342,0 мың теңге;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29793,6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- 1218,5 мың теңге;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1218,5 мың теңге;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1218,5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Арқалық қаласы Үштөбе ауылының бюджетінде қала бюджетінен берілетін субвенциялар көлемі 23342,0 мың теңге сомасында көзделгені ескерілсін.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39967,0 мың теңге, оның ішінде: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7390,0 мың теңге;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32577,0 мың теңге, оның ішінде субвенциялар көлемі – 29077,0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- 3013,8 мың теңге;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3013,8 мың теңге;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3013,8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Арқалық қаласы Фурманов ауылының бюджетінде қала бюджетінен берілетін субвенциялар көлемі 32077,0 мың теңге сомасында көзделгені ескерілсін.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Арқалық қаласы Целинный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26835,0 мың теңге, оның ішінде: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21682,0 мың теңге, оның ішінде субвенциялар көлемі – 21082,0 мың теңге;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28048,5 мың теңге;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- 1213,5 мың теңге;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1213,5 мың теңге;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1213,5 мың теңге.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Арқалық қаласы Целинный ауылының бюджетінде қала бюджетінен берілетін субвенциялар көлемі 22082,0 мың теңге сомасында көзделгені ескерілсін.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Ашутасты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8645,0 мың теңге;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28907,0 мың теңге, оның ішінде субвенциялар көлемі – 26907,0 мың теңге;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42192,8 мың теңге;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- 4640,8 мың теңге;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4640,8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Арқалық қаласы Ашутасты ауылдық округінің бюджетінде қала бюджетінен берілетін субвенциялар көлемі 26907,0 мың теңге сомасында көзделгені ескерілсін.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Қайыңды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26287,0 мың теңге, оның ішінде: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1495,0 мың теңге;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24792,0 мың теңге, оның ішінде субвенциялар көлемі – 23892,0 мың теңге;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27428,8 мың теңге;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Арқалық қаласы Қайыңды ауылдық округінің бюджетінде қала бюджетінен берілетін субвенциялар көлемі 23892,0 мың теңге сомасында көзделгені ескерілсін.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Арқалық қаласы Молодежный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25750,8 мың теңге, оның ішінде субвенциялар көлемі – 20682,0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Арқалық қаласы Молодежный ауылдық округінің бюджетінде қала бюджетінен берілетін субвенциялар көлемі 20682,0 мың теңге сомасында көзделгені ескерілсін.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Родина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192772,0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171717,0 мың теңге, оның ішінде субвенциялар көлемі – 33691,0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202792,3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Арқалық қаласы Родина ауылдық округінің бюджетінде қала бюджетінен берілетін субвенциялар көлемі 223191,0 мың теңге сомасында көзделгені ескерілсін.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2025 жылға арналған бюджетi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2026 жылға арналған бюджетi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2027 жылға арналған бюджетi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2025 жылға арналған бюджетi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/ 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2026 жылға арналған бюджетi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2027 жылға арналған бюджетi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2025 жылға арналған бюджетi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2026 жылға арналған бюджетi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2027 жылға арналған бюджетi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2025 жылға арналған бюджетi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2026 жылға арналған бюджетi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2027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2025 жылға арналған бюджетi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2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2026 жылға арналған бюджетi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2027 жылға арналған бюджетi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2025 жылға арналған бюджетi</w:t>
      </w:r>
    </w:p>
    <w:bookmarkEnd w:id="126"/>
    <w:bookmarkStart w:name="z2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2026 жылға арналған бюджетi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2027 жылға арналған бюджетi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2025 жылға арналған бюджетi</w:t>
      </w:r>
    </w:p>
    <w:bookmarkEnd w:id="130"/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2026 жылға арналған бюджетi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2027 жылға арналған бюджетi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2025 жылға арналған бюджетi</w:t>
      </w:r>
    </w:p>
    <w:bookmarkEnd w:id="134"/>
    <w:bookmarkStart w:name="z2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2026 жылға арналған бюджетi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2027 жылға арналған бюджетi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2025 жылға арналған бюджетi</w:t>
      </w:r>
    </w:p>
    <w:bookmarkEnd w:id="138"/>
    <w:bookmarkStart w:name="z2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2026 жылға арналған бюджетi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2027 жылға арналған бюджетi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2025 жылға арналған бюджетi</w:t>
      </w:r>
    </w:p>
    <w:bookmarkEnd w:id="142"/>
    <w:bookmarkStart w:name="z3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2026 жылға арналған бюджетi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2027 жылға арналған бюджетi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2025 жылға арналған бюджетi</w:t>
      </w:r>
    </w:p>
    <w:bookmarkEnd w:id="146"/>
    <w:bookmarkStart w:name="z3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2026 жылға арналған бюджетi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3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2027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150"/>
    <w:bookmarkStart w:name="z3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4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2027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2025 жылға арналған бюджетi</w:t>
      </w:r>
    </w:p>
    <w:bookmarkEnd w:id="154"/>
    <w:bookmarkStart w:name="z3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/ Жергілікті бюджет қаражаты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2026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2027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