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4b67" w14:textId="5f04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2025-2027 жылдарға арналған бюджеті туралы</w:t>
      </w:r>
    </w:p>
    <w:p>
      <w:pPr>
        <w:spacing w:after="0"/>
        <w:ind w:left="0"/>
        <w:jc w:val="both"/>
      </w:pPr>
      <w:r>
        <w:rPr>
          <w:rFonts w:ascii="Times New Roman"/>
          <w:b w:val="false"/>
          <w:i w:val="false"/>
          <w:color w:val="000000"/>
          <w:sz w:val="28"/>
        </w:rPr>
        <w:t>Қостанай облысы Арқалық қаласы мәслихатының 2024 жылғы 30 желтоқсандағы № 144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тармақшасына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Арқалық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15802695,8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4291578,1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63475,7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194809,2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11252832,8 мың тенге, оның ішінде субвенциялардың көлемі – 489718,0 мың теңге;</w:t>
      </w:r>
    </w:p>
    <w:bookmarkEnd w:id="6"/>
    <w:bookmarkStart w:name="z13" w:id="7"/>
    <w:p>
      <w:pPr>
        <w:spacing w:after="0"/>
        <w:ind w:left="0"/>
        <w:jc w:val="both"/>
      </w:pPr>
      <w:r>
        <w:rPr>
          <w:rFonts w:ascii="Times New Roman"/>
          <w:b w:val="false"/>
          <w:i w:val="false"/>
          <w:color w:val="000000"/>
          <w:sz w:val="28"/>
        </w:rPr>
        <w:t>
      2) шығындар – 16280894,3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-2007,0 мың теңге:</w:t>
      </w:r>
    </w:p>
    <w:bookmarkEnd w:id="8"/>
    <w:bookmarkStart w:name="z15" w:id="9"/>
    <w:p>
      <w:pPr>
        <w:spacing w:after="0"/>
        <w:ind w:left="0"/>
        <w:jc w:val="both"/>
      </w:pPr>
      <w:r>
        <w:rPr>
          <w:rFonts w:ascii="Times New Roman"/>
          <w:b w:val="false"/>
          <w:i w:val="false"/>
          <w:color w:val="000000"/>
          <w:sz w:val="28"/>
        </w:rPr>
        <w:t>
      бюджеттік кредиттер - 14867,0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- 16874,0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-476191,5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476191,5 мың теңге:</w:t>
      </w:r>
    </w:p>
    <w:bookmarkEnd w:id="13"/>
    <w:p>
      <w:pPr>
        <w:spacing w:after="0"/>
        <w:ind w:left="0"/>
        <w:jc w:val="both"/>
      </w:pPr>
      <w:r>
        <w:rPr>
          <w:rFonts w:ascii="Times New Roman"/>
          <w:b w:val="false"/>
          <w:i w:val="false"/>
          <w:color w:val="000000"/>
          <w:sz w:val="28"/>
        </w:rPr>
        <w:t>
      қарыздар түсімі – 14780,0 мың теңге;</w:t>
      </w:r>
    </w:p>
    <w:p>
      <w:pPr>
        <w:spacing w:after="0"/>
        <w:ind w:left="0"/>
        <w:jc w:val="both"/>
      </w:pPr>
      <w:r>
        <w:rPr>
          <w:rFonts w:ascii="Times New Roman"/>
          <w:b w:val="false"/>
          <w:i w:val="false"/>
          <w:color w:val="000000"/>
          <w:sz w:val="28"/>
        </w:rPr>
        <w:t>
      қарыздарды өтеу – 16874,0 мың теңге;</w:t>
      </w:r>
    </w:p>
    <w:p>
      <w:pPr>
        <w:spacing w:after="0"/>
        <w:ind w:left="0"/>
        <w:jc w:val="both"/>
      </w:pPr>
      <w:r>
        <w:rPr>
          <w:rFonts w:ascii="Times New Roman"/>
          <w:b w:val="false"/>
          <w:i w:val="false"/>
          <w:color w:val="000000"/>
          <w:sz w:val="28"/>
        </w:rPr>
        <w:t>
      бюджет қаражатының пайдаланылатын қалдықтары – 478285,5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05.12.2025 </w:t>
      </w:r>
      <w:r>
        <w:rPr>
          <w:rFonts w:ascii="Times New Roman"/>
          <w:b w:val="false"/>
          <w:i w:val="false"/>
          <w:color w:val="000000"/>
          <w:sz w:val="28"/>
        </w:rPr>
        <w:t>№ 191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2025 жылға арналған қала бюджетінде ағымдағы нысаналы трансферттер көлемі республикалық бюджеттен 988831,0 мың теңге сомасында, облыстық бюджеттен 6907542,1 мың теңге сомасында көзделгені ескерілсін.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Арқалық қаласы мәслихатының 14.08.2025 </w:t>
      </w:r>
      <w:r>
        <w:rPr>
          <w:rFonts w:ascii="Times New Roman"/>
          <w:b w:val="false"/>
          <w:i w:val="false"/>
          <w:color w:val="000000"/>
          <w:sz w:val="28"/>
        </w:rPr>
        <w:t>№ 180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3. 2025 жылға арналған қала бюджетінде нысаналы даму трансферттерінің көлемі Қазақстан Республикасы Үкіметінің шұғыл шығындарға арналған резервінің есебінен 249222,0 мың теңге сомасында, Қазақстан Республикасының Ұлттық қорынан берілетін нысаналы трансферттен 686687,0 мың теңге сомасында, республикалық бюджеттен 348543,0 мың теңге сомасында, облыстық бюджеттен 1568574,3 мың теңге сомасында көзделгені ескерілсін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Арқалық қаласы мәслихатының 14.08.2025 </w:t>
      </w:r>
      <w:r>
        <w:rPr>
          <w:rFonts w:ascii="Times New Roman"/>
          <w:b w:val="false"/>
          <w:i w:val="false"/>
          <w:color w:val="000000"/>
          <w:sz w:val="28"/>
        </w:rPr>
        <w:t>№ 180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2025 жылға арналған қала бюджетінде республикалық бюджеттен бюджеттік кредиттер көлемі 31456,0 мың теңге сомасында көзделгені ескерілсін, оның ішінде:</w:t>
      </w:r>
    </w:p>
    <w:bookmarkStart w:name="z23" w:id="1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31456,0 мың теңге сомасында.</w:t>
      </w:r>
    </w:p>
    <w:bookmarkEnd w:id="16"/>
    <w:bookmarkStart w:name="z24" w:id="17"/>
    <w:p>
      <w:pPr>
        <w:spacing w:after="0"/>
        <w:ind w:left="0"/>
        <w:jc w:val="both"/>
      </w:pPr>
      <w:r>
        <w:rPr>
          <w:rFonts w:ascii="Times New Roman"/>
          <w:b w:val="false"/>
          <w:i w:val="false"/>
          <w:color w:val="000000"/>
          <w:sz w:val="28"/>
        </w:rPr>
        <w:t>
      5. Арқалық қаласының 2025 жылға арналған бюджетін атқару процесінде секвестрлеуге жатпайтын бюджеттік бағдарламалардың тізбесі белгіленбегені ескерілсін.</w:t>
      </w:r>
    </w:p>
    <w:bookmarkEnd w:id="17"/>
    <w:bookmarkStart w:name="z25" w:id="18"/>
    <w:p>
      <w:pPr>
        <w:spacing w:after="0"/>
        <w:ind w:left="0"/>
        <w:jc w:val="both"/>
      </w:pPr>
      <w:r>
        <w:rPr>
          <w:rFonts w:ascii="Times New Roman"/>
          <w:b w:val="false"/>
          <w:i w:val="false"/>
          <w:color w:val="000000"/>
          <w:sz w:val="28"/>
        </w:rPr>
        <w:t>
      6.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Арқалық қаласының 2025 жылға арналған бюджетi</w:t>
      </w:r>
    </w:p>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05.12.2025 </w:t>
      </w:r>
      <w:r>
        <w:rPr>
          <w:rFonts w:ascii="Times New Roman"/>
          <w:b w:val="false"/>
          <w:i w:val="false"/>
          <w:color w:val="ff0000"/>
          <w:sz w:val="28"/>
        </w:rPr>
        <w:t>№ 191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15 802 695,8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4 291 578,1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1 201 972,1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11 252 832,4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2 561 726,4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1 988 836,4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197 478,9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1 677 257,2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күрдеоі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3 616 561,1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478 285,5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6" w:id="19"/>
    <w:p>
      <w:pPr>
        <w:spacing w:after="0"/>
        <w:ind w:left="0"/>
        <w:jc w:val="left"/>
      </w:pPr>
      <w:r>
        <w:rPr>
          <w:rFonts w:ascii="Times New Roman"/>
          <w:b/>
          <w:i w:val="false"/>
          <w:color w:val="000000"/>
        </w:rPr>
        <w:t xml:space="preserve"> Арқалық қаласының 2026 жылға арналған бюджетi</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9 826 372,0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13 597 539,0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1" w:id="20"/>
    <w:p>
      <w:pPr>
        <w:spacing w:after="0"/>
        <w:ind w:left="0"/>
        <w:jc w:val="left"/>
      </w:pPr>
      <w:r>
        <w:rPr>
          <w:rFonts w:ascii="Times New Roman"/>
          <w:b/>
          <w:i w:val="false"/>
          <w:color w:val="000000"/>
        </w:rPr>
        <w:t xml:space="preserve"> Арқалық қаласының 2027 жылға арналған бюджетi</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1 765 464,0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