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8b50" w14:textId="87a8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"Рудный жылу желілері" жауапкершілігі шектеулі серіктестігіне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Горняцк кенті әкімінің 2024 жылғы 9 желтоқсандағы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тармағына,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өтініші және 2024 жылғы 5 желтоқсадағы № 207 бұйрығымен бекітілген жерге орналастыру жобасы негізінде Горняцк кентінің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"Рудный жылу желілері" жауапкершілігі шектеулі серіктестігіне Рудный қаласы, Горняцк кенті мекенжайы бойынша жылу желілеріне қызмет көрсету және пайдалану мақсатында көлемі 0,5855 га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Горняцк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Әбілев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