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4332" w14:textId="6de4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Рудный қаласы әкімдігінің "Рудный қалалық құрылыс бөлімі" мемлекеттік мекемесіне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2024 жылғы 13 қарашадағы № 984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 әкімдігінің "Рудный қалалық құрылыс бөлімі" мемлекеттік мекемесіне мынадай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11 шағынаудан мекенжайы бойынша сыртқы электрмен жабдықтау тораптарын төсеу, байланыс желілері мен абаттандыру мақсатында көлемі 0,0462 га;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11 шағынаудан мекенжайы бойынша сыртқы электрмен жабдықтау тораптарын төсеу, байланыс желілері мен абаттандыру мақсатында көлемі 0,0791 га;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11 шағынаудан мекенжайы бойынша сыртқы электрмен жабдықтау тораптарын төсеу, байланыс желілері мен абаттандыру мақсатында көлемі 0,4053 га.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