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ff20" w14:textId="44ff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2024 жылғы 3 шілдедегі № 585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18 үй, 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31 үй, 142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31 үй, 255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37 үй, 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40 үй,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68 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84 үй, 217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94 үй, 77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102 үй, 150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108 үй, 64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108 үй, 115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122 үй, 29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Гагарин көшесі, 12А үй, 26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Космонавт даңғылы, 24 үй, 29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Қостанай көшесі, 8 үй, 52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 Корчагин көшесі, 34 үй, 33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 Корчагин көшесі, 82 үй, 64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 Корчагин көшесі, 150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 Корчагин көшесі, 178 үй, 87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 Корчагин көшесі, 190 үй, 57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Парк көшесі, 92А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Парк көшесі, 102 үй, 75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Парк көшесі, 102 үй, 139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Парк көшесі, 120 үй, 78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Сандригайло Н.Ф. көшесі, 67 үй, 75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Сандригайло Н.Ф. көшесі, 98 үй, 141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