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7127" w14:textId="f377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Горького көшесі, 64 үй мекенжайында орналасқан мемлекеттік тұрғын үй қорынан тұрғынжайды пайдаланғаны үшін төлемақының мөлшерін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2024 жылғы 3 шілдедегі № 583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 бабының</w:t>
      </w:r>
      <w:r>
        <w:rPr>
          <w:rFonts w:ascii="Times New Roman"/>
          <w:b w:val="false"/>
          <w:i w:val="false"/>
          <w:color w:val="000000"/>
          <w:sz w:val="28"/>
        </w:rPr>
        <w:t xml:space="preserve"> 1-тармағына, Қазақстан Республикасы құрылыс және тұрғын үй-коммуналдық шаруашылық істері Агенттігі Төрағасының "Мемлекеттік тұрғын үй қорындағы тұрғын үйді пайдаланғаны үшін төлемақы мөлшерін есептеу Әдістемесін бекіту туралы"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7232 болып тіркелген)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Горького көшесі, 64 үй мекенжайында орналасқан мемлекеттік тұрғын үй қорынан тұрғынжайды пайдаланғаны үшін төлемақының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тұрғын үй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қол қойылған күнінен бастап бес күн ішінде Қазақстан Республикасы Әділет министрлігінің Қостанай облысы бойынша филиалы "Қазақстан Республикасының Заңнама және құқықтық ақпарат институты" шаруашылық жүргізу құқығындағы республикалық мемлекеттік кәсіпорнының филиалына ресми жариялау үшін қазақ және орыс тілдерінде көшірмесін жолдауды және Қазақстан Республикасы нормативтік құқықтық актілерінің Эталондық бақылау банкіне енгізуді;</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Рудный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қаласы әкідігінің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Мемлекеттік тұрғын үй қорынан тұрғынжайды пайдаланғаны үшін төлемақының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 шаршы метр үшін төлемақы мөлшері, теңге,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19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29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39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49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58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59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60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61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62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63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64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65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66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 Горького көшесі, 64 үй, 67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