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917f" w14:textId="57a9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Ленин көшесі, 107 үй мекенжайында орналасқан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2024 жылғы 3 шілдедегі № 582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Ленин көшесі, 107 үй мекенжайында орналасқан мемлекеттік тұрғын үй қорынан тұрғынжайды пайдаланғаны үшін төлемақының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13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16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19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20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21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22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23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25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26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27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28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29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30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31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32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33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34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35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37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38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40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43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44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45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107 үй, 46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