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e61d" w14:textId="63ae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Горняцк және Қашар кенттерінің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31 желтоқсандағы № 192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Горняцк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188 450,0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23 222,0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164 689,0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193 717,5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5 267,5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2025 жылға арналған қалалық бюджетінен Горняцк кентінің бюджетіне берілетін бюджеттік субвенциялар көлемдері 88 411,0 мың теңгені құрайтыны ескерілсін.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Горняцк кентінің 2025 жылға арналған бюджетінен Рудный қаласының қалалық бюджетіне берілетін бюджеттік алып қоюлар көлемдері 0,0 мың теңгені құрайтыны ескерілсін.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Қашар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923 017,0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73 575,0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812,0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123,0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848 507,0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969 075,2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- 46 058,2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46 058,2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Рудный қаласы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Рудный қаласының 2025 жылға арналған қалалық бюджетінен Қашар кентінің бюджетіне берілетін бюджеттік субвенциялар көлемдері 235 385,0 мың теңгені құрайтыны ескерілсін.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Қашар кентінің 2025 жылға арналған бюджетінен Рудный қаласының қалалық бюджетіне берілетін бюджеттік алып қоюлар көлемдері 0,0 мың теңгені құрайтыны ескерілсін.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Рудный қаласы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2026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2027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