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ebb4" w14:textId="023e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2025-2027 жылдарға арналған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2024 жылғы 30 желтоқсандағы № 188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қаласының 2025 – 2027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51 372 648,3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41 235 151,0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62 800,0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343 800,0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9 730 897,3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51 464 373,8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- 81 044,0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1 358 269,0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-1 368 950,5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1 368 950,5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Рудный қаласы мәслихатының 11.11.2025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қалалық бюджетінен Горняцк және Қашар кенттерінің бюджеттеріне берілетін бюджеттік субвенциялар көлемдері белгіленсін: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Рудный қаласының 2025 жылға арналған қалалық бюджетінен Горняцк және Қашар кенттерінің бюджеттеріне берілетін бюджеттік субвенциялар 323 796,0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88 411,0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235 385,0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Рудный қаласының 2026 жылға арналған қалалық бюджетінен Горняцк және Қашар кенттерінің бюджеттеріне берілетін бюджеттік субвенциялар 308 615,0 мың теңге,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62 346,0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246 269,0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Рудный қаласының 2027 жылға арналған қалалық бюджетінен Горняцк және Қашар кенттерінің бюджеттеріне берілетін бюджеттік субвенциялар 315 436,0 мың теңге,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63 206,0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252 230,0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Горняцк және Қашар кенттерінің бюджеттерінен берілетін бюджеттік алып қоюлар көлемдері 2025 жылға – 0,0 мың теңге, 2026 жылға – 0,0 мың теңге, 2027 жылға – 0,0 мың теңге құрайтыны белгіленсін.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жергілікті атқарушы орган резервінің мөлшері 86 242,6 мың теңге сомасында бекітілсін.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Рудный қаласы мәслихатының 11.11.2025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2025 жылға арналған қалалық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Рудный қаласы мәслихатының 11.11.2025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51 372 648,3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9 730 897,3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9 728 598,9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9 728 598,9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51 464 373,8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5 871 778,8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2026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Рудный қаласы мәслихатының 29.07.2025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50 617 413,2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46 619 998,2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-1 115 475,0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2027 жылға арналған қалалық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Кондоминиум объектілеріне техникалық паспорттар дайындау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