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2317b" w14:textId="6b231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28 желтоқсандағы № 92 "Рудный қаласының 2024-2026 жылдарға арналған қалалық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мәслихатының 2024 жылғы 17 мамырдағы № 134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Рудный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"Рудный қаласының 2024-2026 жылдарға арналған қалалық бюджеті туралы" 2023 жылғы 28 желтоқсандағы № 92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Рудный қаласының 2024-2026 жылдарға арналған қалалық бюджеті 1, 2 және 3-қосымшаларға сәйкес, оның ішінде 2024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51 969 480,1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35 430 244,0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65 668,0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2 130 744,0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14 342 824,1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46 039 176,4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- 81 043,0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8 791 417,3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-2 780 070,6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2 780 070,6 мың теңге.";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2024 жылға арналған жергілікті атқарушы орган резервінің мөлшері 382 900,0 мың теңге сомасында бекітілсін.";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Ысқақов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17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Рудный қаласының 2024 жылға арналған қалалық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51 969 480,1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35 430 244,0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18 381 684,0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5 851 813,0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12 529 871,0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9 656 026,0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9 656 026,0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1 382 496,0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955 647,0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399 499,0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5 789 393,0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4 791 776,0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2 130 744,0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2 015 744,0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2 015 744,0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14 342 824,1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мемлекеттік басқару органдарынан траснферттер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маңызы бар қалалардың, ауылдардың, кенттердің, ауылдық округтердің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14 342 813,9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14 342 813,9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46 039 176,4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1 032 106,0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397 272,8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479 805,7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428 570,7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2 446 264,8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1 879 642,7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1 879 642,7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573 336,4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326 297,1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326 297,1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6 927 023,4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4 296 514,0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1 489 004,6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291 226,6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2 503 278,4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Кондоминиум объектілеріне техникалық паспорттар дайындау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392 144,9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348 771,5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245 447,5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2 238 364,5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2 238 364,5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740 319,5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1 361 707,0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2 889 721,8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1 821 803,3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1 330 343,3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1 330 343,3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368 228,1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276 655,1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218 902,1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396 136,1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396 136,1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3 894 908,9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3 789 908,9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3 789 908,9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500 541,6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2 070 619,0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1 218 748,3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27 794 449,2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27 794 449,2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27 794 449,2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26 669 883,0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-81 043,0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8 791 417,3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8 791 417,3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8 791 417,3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8 791 417,3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8 791 417,3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8 791 417,3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-2 780 070,6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2 780 070,6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17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4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Рудный қаласының 2026 жылға арналған қалалық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46 398 722,0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41 121 983,0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22 501 515,0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7 635 858,0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14 865 657,0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11 464 850,0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11 464 850,0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1 444 369,0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959 737,0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457 282,0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5 490 604,0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4 492 987,0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4 926 071,0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4 926 071,0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4 926 071,0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41 775 914,0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2 308 295,0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Кондоминиум объектілеріне техникалық паспорттар дайындау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2 729 631,0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2 729 631,0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30 501 853,0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30 501 853,0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30 501 853,0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30 274 924,0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4 622 808,0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4 622 808,0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4 622 808,0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4 622 808,0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4 622 808,0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4 622 808,0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-81 044,0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