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d077" w14:textId="f07d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2024 жылғы 15 қазандағы № 1847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2024 жылғы 24 қыркүйектегі № 441, № 442, № 443, № 444, № 445, № 446 бұйрықтарымен бекітілген жерге орналастыру жобалары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 әкімдігінің құрылыс бөлімі" мемлекеттік мекемесіне елді мекендердің жері санатынан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"Қостанай қаласы әкімдігінің құрылыс бөлімі" мемлекеттік мекемесіне қауымдық сервитут белгіленетін жер учаскелерінің тізбесі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қаласы, Береке шағын ауданы мекенжайында орналасқан жер учаскесі, жалпы алаңы 0,0792 гектар, "Қостанай қаласы, Береке шағын ауданында егжей-тегжейлі жоспарлау жобасы бойынша № 124 9 қабатты тұрғын үйге инженерлік коммуникацияларды салу" объектісі бойынша инженерлік коммуникацияларды (сыртқы байланыс желілері) жүргізу үшін;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қаласы, Береке шағын ауданы мекенжайында орналасқан жер учаскесі, жалпы алаңы 0,0234 гектар, "Қостанай қаласы, Береке шағын ауданында егжей-тегжейлі жоспарлау жобасы бойынша № 124 9 қабатты тұрғын үйге инженерлік коммуникацияларды салу" объектісі бойынша инженерлік коммуникацияларды (жылумен жабдықтау) жүргізу үшін;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Қостанай қаласы, Береке шағын ауданы мекенжайында орналасқан жер учаскесі, жалпы алаңы 0,0520 гектар, "Қостанай қаласы, Береке шағын ауданында егжей-тегжейлі жоспарлау жобасы бойынша № 124 9 қабатты тұрғын үйге инженерлік коммуникацияларды салу" объектісі бойынша инженерлік коммуникацияларды (ЭБЖ) жүргізу үшін;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Қостанай қаласы, Береке шағын ауданы мекенжайында орналасқан жер учаскесі, жалпы алаңы 0,0160 гектар, "Қостанай қаласы, Береке шағын ауданында егжей-тегжейлі жоспарлау жобасы бойынша № 124 9 қабатты тұрғын үйге инженерлік коммуникацияларды салу" объектісі бойынша инженерлік коммуникацияларды (канализация) жүргізу үшін;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Қостанай қаласы, Береке шағын ауданы мекенжайында орналасқан жер учаскесі, жалпы алаңы 0,0417 гектар, "Қостанай қаласы, Береке шағын ауданында егжей-тегжейлі жоспарлау жобасы бойынша № 124 9 қабатты тұрғын үйге инженерлік коммуникацияларды салу" объектісі бойынша инженерлік коммуникацияларды (газбен жабдықтау) жүргізу үшін;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Қостанай қаласы, Береке шағын ауданы мекенжайында орналасқан жер учаскесі, жалпы алаңы 0,0180 гектар, "Қостанай қаласы, Береке шағын ауданында егжей-тегжейлі жоспарлау жобасы бойынша № 124 9 қабатты тұрғын үйге инженерлік коммуникацияларды салу" объектісі бойынша инженерлік коммуникацияларды (сумен жабдықтау) жүргізу үшін.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