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22c0" w14:textId="a902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27 қыркүйектегі № 1705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27 мамырдағы № 247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елді мекендердің жері санатынан "Қостанай облысы Қостанай қаласының Әуежай шағын ауданындағы 900 орынға арналған жалпы орта білім беретін мектепке сыртқы коммуникациялардың құрылысы, электрмен жабдықтау желілерін салу үшін" объектісі бойынша инженерлік коммуникацияларды жүргізу үшін Қостанай қаласы, Әуежай шағын ауданы мекенжайында орналасқан, жалпы алаңы 0,0633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