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ca74" w14:textId="501c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26 қыркүйектегі № 1685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13 наурыздағы № 124, № 125, № 126, № 127, № 128, № 129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құрылыс бөлімі" мемлекеттік мекемесіне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құрылыс бөлімі" мемлекеттік мекемесіне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"Аэропорт" шағын ауданы мекенжайында орналасқан жер учаскесі, жалпы алаңы 0,0135 гектар, "Қостанай облысы, Қостанай қаласы, Аэропорт шағын ауданында 900 орынға арналған орта жалпы білім беретін мектепке инженерлік коммуникацияларды салу" объектісі бойынша инженерлік коммуникацияларды (электрмен жабдықтау) жүргізу үшін;</w:t>
      </w:r>
    </w:p>
    <w:bookmarkEnd w:id="8"/>
    <w:bookmarkStart w:name="z18" w:id="9"/>
    <w:p>
      <w:pPr>
        <w:spacing w:after="0"/>
        <w:ind w:left="0"/>
        <w:jc w:val="both"/>
      </w:pPr>
      <w:r>
        <w:rPr>
          <w:rFonts w:ascii="Times New Roman"/>
          <w:b w:val="false"/>
          <w:i w:val="false"/>
          <w:color w:val="000000"/>
          <w:sz w:val="28"/>
        </w:rPr>
        <w:t>
      2. Қостанай қаласы, "Аэропорт" шағын ауданы мекенжайында орналасқан жер учаскесі, жалпы алаңы 0,0595 гектар, "Қостанай облысы, Қостанай қаласы, Аэропорт шағын ауданында 900 орынға арналған орта жалпы білім беретін мектепке инженерлік коммуникацияларды салу" объектісі бойынша инженерлік коммуникацияларды (телефондандыру) жүргізу үшін;</w:t>
      </w:r>
    </w:p>
    <w:bookmarkEnd w:id="9"/>
    <w:bookmarkStart w:name="z19" w:id="10"/>
    <w:p>
      <w:pPr>
        <w:spacing w:after="0"/>
        <w:ind w:left="0"/>
        <w:jc w:val="both"/>
      </w:pPr>
      <w:r>
        <w:rPr>
          <w:rFonts w:ascii="Times New Roman"/>
          <w:b w:val="false"/>
          <w:i w:val="false"/>
          <w:color w:val="000000"/>
          <w:sz w:val="28"/>
        </w:rPr>
        <w:t>
      3. Қостанай қаласы, "Аэропорт" шағын ауданы мекенжайында орналасқан жер учаскесі, жалпы алаңы 0,1413 гектар, "Қостанай облысы, Қостанай қаласы, Аэропорт шағын ауданында 900 орынға арналған орта жалпы білім беретін мектепке инженерлік коммуникацияларды салу" объектісі бойынша инженерлік коммуникацияларды (нөсерлік канализация) жүргізу үшін;</w:t>
      </w:r>
    </w:p>
    <w:bookmarkEnd w:id="10"/>
    <w:bookmarkStart w:name="z20" w:id="11"/>
    <w:p>
      <w:pPr>
        <w:spacing w:after="0"/>
        <w:ind w:left="0"/>
        <w:jc w:val="both"/>
      </w:pPr>
      <w:r>
        <w:rPr>
          <w:rFonts w:ascii="Times New Roman"/>
          <w:b w:val="false"/>
          <w:i w:val="false"/>
          <w:color w:val="000000"/>
          <w:sz w:val="28"/>
        </w:rPr>
        <w:t>
      4. Қостанай қаласы, "Аэропорт" шағын ауданы мекенжайында орналасқан жер учаскесі, жалпы алаңы 0,6677 гектар, "Қостанай облысы, Қостанай қаласы, Аэропорт шағын ауданында 900 орынға арналған орта жалпы білім беретін мектепке инженерлік коммуникацияларды салу" объектісі бойынша инженерлік коммуникацияларды (газбен жабдықтау) жүргізу үшін;</w:t>
      </w:r>
    </w:p>
    <w:bookmarkEnd w:id="11"/>
    <w:bookmarkStart w:name="z21" w:id="12"/>
    <w:p>
      <w:pPr>
        <w:spacing w:after="0"/>
        <w:ind w:left="0"/>
        <w:jc w:val="both"/>
      </w:pPr>
      <w:r>
        <w:rPr>
          <w:rFonts w:ascii="Times New Roman"/>
          <w:b w:val="false"/>
          <w:i w:val="false"/>
          <w:color w:val="000000"/>
          <w:sz w:val="28"/>
        </w:rPr>
        <w:t>
      5. Қостанай қаласы, "Аэропорт" шағын ауданы мекенжайында орналасқан жер учаскесі, жалпы алаңы 0,1106 гектар, "Қостанай облысы, Қостанай қаласы, Аэропорт шағын ауданында 900 орынға арналған орта жалпы білім беретін мектепке инженерлік коммуникацияларды салу" объектісі бойынша инженерлік коммуникацияларды (канализация) жүргізу үшін;</w:t>
      </w:r>
    </w:p>
    <w:bookmarkEnd w:id="12"/>
    <w:bookmarkStart w:name="z22" w:id="13"/>
    <w:p>
      <w:pPr>
        <w:spacing w:after="0"/>
        <w:ind w:left="0"/>
        <w:jc w:val="both"/>
      </w:pPr>
      <w:r>
        <w:rPr>
          <w:rFonts w:ascii="Times New Roman"/>
          <w:b w:val="false"/>
          <w:i w:val="false"/>
          <w:color w:val="000000"/>
          <w:sz w:val="28"/>
        </w:rPr>
        <w:t>
      6. Қостанай қаласы, "Аэропорт" шағын ауданы мекенжайында орналасқан жер учаскесі, жалпы алаңы 0,1791 гектар, "Қостанай облысы, Қостанай қаласы, Аэропорт шағын ауданында 900 орынға арналған орта жалпы білім беретін мектепке инженерлік коммуникацияларды салу" объектісі бойынша инженерлік коммуникацияларды (сумен жабдықтау) жүргізу үшін.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