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7630" w14:textId="aae7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2024 жылғы 9 тамыздағы № 1365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қаласы әкімдігінің жер қатынастары бөлімі" мемлекеттік мекемесінің 2024 жылғы 10 шілдедегі № 321, № 322 бұйрықтарымен бекітілген жерге орналастыру жобалары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"Строй Элит Дом" жауапкершілігі шектеулі серіктестігіне елді мекендердің жері санатынан Қостанай қаласы, Гашек көшесі мекенжайы бойынша жер учаскелеріне қауымдық сервитут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қаласы, Гашек көшесі мекенжайы бойынша қосарлас салынған коммерциялық, бос уақыт өткізу және сауықтыру үй-жайлары бар көп қабатты тұрғын үй кешенін салу" объектісіне су құбырының сыртқы желілерін жүргізу үшін, жалпы алаңы 0,0180 гектар;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қаласы, Гашек көшесі мекенжайы бойынша қосарлас салынған коммерциялық, бос уақыт өткізу және сауықтыру үй-жайлары бар көп қабатты тұрғын үй кешенін салу" объектісіне канализацияны жүргізу үшін, жалпы алаңы 0,0120 гектар.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