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dfe25" w14:textId="84dfe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қаласы әкімдігінің 2024 жылғы 13 маусымдағы № 978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18-бабының</w:t>
      </w:r>
      <w:r>
        <w:rPr>
          <w:rFonts w:ascii="Times New Roman"/>
          <w:b w:val="false"/>
          <w:i w:val="false"/>
          <w:color w:val="000000"/>
          <w:sz w:val="28"/>
        </w:rPr>
        <w:t xml:space="preserve"> 5-1 тармақшасына,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"Қостанай қаласы әкімдігінің жер қатынастары бөлімі" мемлекеттік мекемесінің 2024 жылғы 22 сәуірдегі № 206 бұйрығымен бекітілген жерге орналастыру жобасы негізінде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1. "Қостанай қаласы әкімдігінің тұрғын үй-коммуналдық шаруашылық, жолаушылар көлігі және автомобиль жолдары бөлімі" мемлекеттік мекемесінің Қостанай қаласы әкімдігінің "Қостанай жылуэнергетикалық компаниясы" мемлекеттік коммуналдық кәсірорнына елді мекендердің жері санатынан инженерлік коммуникацияларға қызмет көрсету үшін Қостанай қаласы, Бауман көшесі, 12 бойынша т/ж, № 18 жылу магистралі (ВУ 14. 13-тен бастап ВУ 18.03.03-ке дейін) мекенжайында орналасқан, жалпы алаңы 0,7632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қаласы әкімдігінің жер қатынастары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қаулыны қол қойылған күнінен бастап бес жұмыс күні ішінде Қазақстан Республикасы нормативтік құқықтық актілерінің эталондық бақылау банкінде ресми жариялауға жіберуді;</w:t>
      </w:r>
    </w:p>
    <w:bookmarkEnd w:id="3"/>
    <w:bookmarkStart w:name="z8" w:id="4"/>
    <w:p>
      <w:pPr>
        <w:spacing w:after="0"/>
        <w:ind w:left="0"/>
        <w:jc w:val="both"/>
      </w:pPr>
      <w:r>
        <w:rPr>
          <w:rFonts w:ascii="Times New Roman"/>
          <w:b w:val="false"/>
          <w:i w:val="false"/>
          <w:color w:val="000000"/>
          <w:sz w:val="28"/>
        </w:rPr>
        <w:t>
      2) ресми жарияланғаннан кейін осы қаулыны Қостанай қаласы әкімдігінің интернет-ресурсына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Жүндібаев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