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db869" w14:textId="bedb8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Қостанай қаласы әкімдігінің 2024 жылғы 13 мамырдағы № 757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18-бабының</w:t>
      </w:r>
      <w:r>
        <w:rPr>
          <w:rFonts w:ascii="Times New Roman"/>
          <w:b w:val="false"/>
          <w:i w:val="false"/>
          <w:color w:val="000000"/>
          <w:sz w:val="28"/>
        </w:rPr>
        <w:t xml:space="preserve"> 5-1 тармақшасына,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"Қостанай қаласы әкімдігінің жер қатынастары бөлімі" мемлекеттік мекемесінің бұйрықтарымен бекітілген жерге орналастыру жобалары негізінде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1. "Қостанай қаласы әкімдігінің құрылыс бөлімі" мемлекеттік мекемесіне елді мекендердің жері санатынан "Электрмен жабдықтау желілерін салу үшін Қостанай облысы Қостанай қаласының Әуежай шағын ауданындағы 900 орынға арналған жалпы орта білім беретін мектепке сыртқы коммуникацияларды салу" объектісі бойынша инженерлік коммуникацияларды жүргізу үшін Қостанай қаласы, Әуежай шағын ауданы мекенжайында орналасқан, жалпы алаңы 0,0633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қаласы әкімдігінің жер қатынастары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қаулыны қол қойылған күнінен бастап бес жұмыс күні ішінде Қазақстан Республикасы нормативтік құқықтық актілерінің эталондық бақылау банкінде ресми жариялауға жіберуді;</w:t>
      </w:r>
    </w:p>
    <w:bookmarkEnd w:id="3"/>
    <w:bookmarkStart w:name="z8" w:id="4"/>
    <w:p>
      <w:pPr>
        <w:spacing w:after="0"/>
        <w:ind w:left="0"/>
        <w:jc w:val="both"/>
      </w:pPr>
      <w:r>
        <w:rPr>
          <w:rFonts w:ascii="Times New Roman"/>
          <w:b w:val="false"/>
          <w:i w:val="false"/>
          <w:color w:val="000000"/>
          <w:sz w:val="28"/>
        </w:rPr>
        <w:t>
      2) ресми жарияланғаннан кейін осы қаулыны Қостанай қаласы әкімдігінің интернет-ресурсына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Жүндібаев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