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028d" w14:textId="2980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26 сәуірдегі № 662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2024 жылғы 2 ақпандағы № 58, № 60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мемлекеттік активтер және сатып алу бөлімі" мемлекеттік мекемесіне елді мекендердің жері санатынан мына мекенжай бойынша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қаласы, Киевская көшесі, 7/1, жалпы алаңы 0,965 гектар, инженерлік желілерді (жылумен жабдықтау құбырларын) жүргізу үшін;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қаласы, Химиков 1-өтпе жолы көшесі, жалпы алаңы 0,1577 гектар, инженерлік желілерді (жылумен жабдықтау құбырларын) жүргізу үшін.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