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cd78" w14:textId="388c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2024 жылғы 26 сәуірдегі № 661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 әкімдігінің жер қатынастары бөлімі" мемлекеттік мекемесінің 2024 жылғы 15 наурыздағы № 131 бұйрығымен бекітілген жерге орналастыру жобасы негізінде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үй-коммуналдық шаруашылық, жолаушылар көлігі және автомобиль жолдары бөлімі" мемлекеттік мекемесіне елді мекендердің жері санатынан жолды жөндеу үшін Қостанай қаласы, Абай даңғылынан Баймағамбетов көшесіне дейінгі шекараларда Наримановская көшесі мекенжайында орналасқан, жалпы алаңы 1,4362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Қостанай қаласы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