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6a2d" w14:textId="67f6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11 сәуірдегі № 566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2024 жылғы 19 наурыздағы № 140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елді мекендердің жері санатынан "Қостанай қаласындағы Базовая көшесінде Д-800 мм өздігінен ағатын канализация коллекторын реконструкциялау. Түзету" объектісі бойынша Қостанай қаласы, Базовая көшесі бойынша мекенжайында орналасқан, жалпы алаңы 0,8970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