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47f" w14:textId="5f6a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5 наурыздағы № 343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9 ақпандағы № 72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Қостанай қаласындағы Хәкімжанова көшесі бойынша Абай – Жамбыл көшелерінің шекарасында су құбырын қайта жаңарту үшін Қостанай қаласы, Хәкімжанова көшесі бойынша Абай – Жамбыл көшелерінің шекарасында мекенжайында орналасқан, жалпы алаңы 0,1972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