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b28a" w14:textId="ba5b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27 ақпандағы № 289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30 қаңтардағы № 41, № 42, № 45, № 46, № 47, № 48 бұйрықтарымен бекітілген жерге орналастыру жобалары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құрылыс бөлімі" мемлекеттік мекемесіне елді мекендердің жері санатынан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қаласы әкімдігінің құрылыс бөлімі" мемлекеттік мекемесіне қауымдық сервитут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Қостанай қаласы, Береке шағын ауданы мекенжайында орналасқан жер учаскесі, жалпы алаңы 0,0997 гектар, "Қостанай облысы, Қостанай қаласы, Береке шағын ауданында 1200 орынға арналған орта жалпы білім беретін мектепке инженерлік коммуникацияларды салу" объектісі бойынша инженерлік коммуникацияларды (су құбыры) жүргізу үшін;</w:t>
      </w:r>
    </w:p>
    <w:bookmarkEnd w:id="8"/>
    <w:bookmarkStart w:name="z18" w:id="9"/>
    <w:p>
      <w:pPr>
        <w:spacing w:after="0"/>
        <w:ind w:left="0"/>
        <w:jc w:val="both"/>
      </w:pPr>
      <w:r>
        <w:rPr>
          <w:rFonts w:ascii="Times New Roman"/>
          <w:b w:val="false"/>
          <w:i w:val="false"/>
          <w:color w:val="000000"/>
          <w:sz w:val="28"/>
        </w:rPr>
        <w:t>
      2) Қостанай қаласы, Береке шағын ауданы мекенжайында орналасқан жер учаскесі, жалпы алаңы 0,1388 гектар, "Қостанай облысы, Қостанай қаласы, Береке шағын ауданында 1200 орынға арналған орта жалпы білім беретін мектепке инженерлік коммуникацияларды салу" объектісі бойынша инженерлік коммуникацияларды (су құбыры) жүргізу үшін;</w:t>
      </w:r>
    </w:p>
    <w:bookmarkEnd w:id="9"/>
    <w:bookmarkStart w:name="z19" w:id="10"/>
    <w:p>
      <w:pPr>
        <w:spacing w:after="0"/>
        <w:ind w:left="0"/>
        <w:jc w:val="both"/>
      </w:pPr>
      <w:r>
        <w:rPr>
          <w:rFonts w:ascii="Times New Roman"/>
          <w:b w:val="false"/>
          <w:i w:val="false"/>
          <w:color w:val="000000"/>
          <w:sz w:val="28"/>
        </w:rPr>
        <w:t>
      3) Қостанай қаласы, Береке шағын ауданы мекенжайында орналасқан жер учаскесі, жалпы алаңы 0,0507 гектар, "Қостанай облысы, Қостанай қаласы, Береке шағын ауданында 1200 орынға арналған орта жалпы білім беретін мектепке инженерлік коммуникацияларды салу" объектісі бойынша инженерлік коммуникацияларды (жылумен жабдықтау) жүргізу үшін;</w:t>
      </w:r>
    </w:p>
    <w:bookmarkEnd w:id="10"/>
    <w:bookmarkStart w:name="z20" w:id="11"/>
    <w:p>
      <w:pPr>
        <w:spacing w:after="0"/>
        <w:ind w:left="0"/>
        <w:jc w:val="both"/>
      </w:pPr>
      <w:r>
        <w:rPr>
          <w:rFonts w:ascii="Times New Roman"/>
          <w:b w:val="false"/>
          <w:i w:val="false"/>
          <w:color w:val="000000"/>
          <w:sz w:val="28"/>
        </w:rPr>
        <w:t>
      4) Қостанай қаласы, Береке шағын ауданы мекенжайында орналасқан жер учаскесі, жалпы алаңы 0,1435 гектар, "Қостанай облысы, Қостанай қаласы, Береке шағын ауданында 1200 орынға арналған орта жалпы білім беретін мектепке инженерлік коммуникацияларды салу" объектісі бойынша инженерлік коммуникацияларды (канализация) жүргізу үшін;</w:t>
      </w:r>
    </w:p>
    <w:bookmarkEnd w:id="11"/>
    <w:bookmarkStart w:name="z21" w:id="12"/>
    <w:p>
      <w:pPr>
        <w:spacing w:after="0"/>
        <w:ind w:left="0"/>
        <w:jc w:val="both"/>
      </w:pPr>
      <w:r>
        <w:rPr>
          <w:rFonts w:ascii="Times New Roman"/>
          <w:b w:val="false"/>
          <w:i w:val="false"/>
          <w:color w:val="000000"/>
          <w:sz w:val="28"/>
        </w:rPr>
        <w:t>
      5) Қостанай қаласы, Береке шағын ауданы мекенжайында орналасқан жер учаскесі, жалпы алаңы 0,0103 гектар, "Қостанай облысы, Қостанай қаласы, Береке шағын ауданында 1200 орынға арналған орта жалпы білім беретін мектепке инженерлік коммуникацияларды салу" объектісі бойынша инженерлік коммуникацияларды (телефондандыру) жүргізу үшін;</w:t>
      </w:r>
    </w:p>
    <w:bookmarkEnd w:id="12"/>
    <w:bookmarkStart w:name="z22" w:id="13"/>
    <w:p>
      <w:pPr>
        <w:spacing w:after="0"/>
        <w:ind w:left="0"/>
        <w:jc w:val="both"/>
      </w:pPr>
      <w:r>
        <w:rPr>
          <w:rFonts w:ascii="Times New Roman"/>
          <w:b w:val="false"/>
          <w:i w:val="false"/>
          <w:color w:val="000000"/>
          <w:sz w:val="28"/>
        </w:rPr>
        <w:t>
      6) Қостанай қаласы, Береке шағын ауданы мекенжайында орналасқан жер учаскесі, жалпы алаңы 0,0831 гектар, "Қостанай облысы, Қостанай қаласы, Береке шағын ауданында 1200 орынға арналған орта жалпы білім беретін мектепке инженерлік коммуникацияларды салу" объектісі бойынша инженерлік коммуникацияларды (электрмен жабдықтау) жүргізу үшін.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