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04a5" w14:textId="f96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12 ақпандағы № 212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30 қазандағы № 942, № 943, № 944, № 945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құрылыс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Абай даңғылы, 2 А мекенжайында орналасқан жер учаскесі, жалпы алаңы 0,5276 гектар, электрмен жабдықтаудың желілерін жүргізу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индустриялық аймаққа қарама-қарсы мекенжайында орналасқан жер учаскесі, жалпы алаңы 0,3262 гектар, Қостанай қаласында 1000 басқа арналған сүт-тауар фермасына инженерлік коммуникацияларды (электрмен жабдықтау) жүргізу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индустриялық аймаққа қарама-қарсы мекенжайында орналасқан жер учаскесі, жалпы алаңы 0,5118 гектар, Қостанай қаласында 1000 басқа арналған сүт-тауар фермасына инженерлік коммуникацияларды (канализация) жүргізу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индустриялық аймаққа қарама-қарсы мекенжайында орналасқан жер учаскесі, жалпы алаңы 0,4879 гектар, Қостанай қаласында 1000 басқа арналған сүт-тауар фермасына инженерлік коммуникацияларды (су құбыры) жүргізу үшін.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