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0dc5" w14:textId="efb0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2024 жылғы 9 ақпандағы № 203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"Қостанай қаласы әкімдігінің жер қатынастары бөлімі" мемлекеттік мекемесінің 2023 жылғы 14 желтоқсандағы № 1058, № 1059, 2023 жылғы 20 желтоқсандағы № 1065 бұйрықтарымен бекітілген жерге орналастыру жобалары негізінде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қаласы әкімдігінің құрылыс бөлімі" мемлекеттік мекемесіне елді мекендердің жері санатынан мына мекенжай бойынша орналасқан жер учаскелеріне қауымдық сервитут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Пушкин көшесі, 145, Қостанай қаласындағы Тың игерушілер алаңының ауданында электрмен жабдықтаудың инженерлік коммуникацияларын салу үшін, жалпы алаңы 0,2745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қаласы, Әуежай шағын ауданы, "Қостанай қаласы әуежайының (Аэровокзалының) жолаушылар терминалына электрмен жабдықтаудың желілерін салу" жобасы бойынша инженерлік коммуникацияларды жүргізу үшін, жалпы алаңы 0,6564 гектар.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қол қойылған күнінен бастап бес жұмыс күні ішінде Қазақстан Республикасы нормативтік құқықтық актілерінің эталондық бақылау банкінде ресми жариялауға жіберуді;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