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cab0" w14:textId="bd2c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30 желтоқсандағы № 147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127 201 250,3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85 802 082,0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574 937,0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бойынша – 14 654 984,0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26 169 247,3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136 775 329,1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-335 706,0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3 470 812,4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-12 709 185,2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12 709 185,2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17.06.2025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2025 жылға арналған қалалық бюджетке берілетін бюджеттік субвенциялардың көлемі 0 теңгені құрайтыны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бюджетке 2025 жылға арналған қалалық бюджеттен бюджеттік алып қоюлар көлемі 56 306 386,0 мың теңге сомасында белгіленсін.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Қаланың жергілікті атқарушы органының 2025 жылға арналған резерві 700 000,0 мың теңге сомасында бекітілсін.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Қостанай қаласы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қаласының 2025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қаласы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127 201 250,3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85 802 082,0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136 775 329,1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етуобъетілерін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38 589 794,1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7 708 778,6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15 071 701,6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15 071 701,6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12 774 354,8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-12 709 185,2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12 709 185,2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2026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қаласы мәслихатының 17.06.2025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122 574 934,8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90 854 513,0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122 025 434,0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14 078 158,7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13 210 835,5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19 333 049,5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2027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қаласы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109 287 229,0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95 989 676,0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4 886 760,0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