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b2a" w14:textId="db70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 бойынша халық үшін қатты тұрмыстық қалдықтарды жинауға, тасымалдауға, сұрыптауға және көмуге арналған тарифтерді бекіту туралы" мәслихаттың 2022 жылғы 26 қыркүйектегі № 155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13 желтоқсандағы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бойынша халық үшін қатты тұрмыстық қалдықтарды жинауға, тасымалдауға, сұрыптауға және көмуге арналған тарифтерді бекіту туралы" мәслихаттың 2022 жылғы 26 қыркүйектегі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29878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