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eaac" w14:textId="e8c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73 "Қостанай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10 шілдедегі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2024-2026 жылдарға арналған бюджеті туралы" 2023 жылғы 27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117 982 117,8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70 454 783,0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263 385,0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12 914 491,0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34 349 458,8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125 988 110,3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-273 206,0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8 003 925,9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-15 736 712,4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15 736 712,4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2024 жылға арналған резерві 3 959 743,0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117 982 117,8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34 349 458,8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29 464 153,7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21 467 444,1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-15 736 712,4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15 736 712,4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-16 106 947,0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