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cb2c" w14:textId="2c2c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73 "Қостанай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7 наурыздағы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2024-2026 жылдарға арналған бюджеті туралы" 2023 жылғы 27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114 994 160,4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67 464 788,0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263 385,0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12 914 491,0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34 351 496,4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124 332 321,2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5 632 907,3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-14 635 362,1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14 635 362,1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2024 жылға арналған резерві 2 250 000,0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114 994 160,4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38 581 163,0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34 351 496,4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124 332 321,2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30 019 144,4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23 052 033,7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6 963 231,7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17 409 832,5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12 652 291,5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-14 635 362,1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14 635 362,1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123 671 421,6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15 044 672,0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