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f811" w14:textId="f4bf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17 қаңтардағы № 53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2023 жылғы 20 желтоқсандағы № 1068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мекемесінің Қостанай қаласы әкімдігінің "Қостанай жылуэнергетикалық компаниясы" мемлекеттік коммуналдық кәсірорнына елді мекендердің жері санатынан жылу электр орталығына қызмет көрсету үшін Қостанай қаласы, Чехов-Железнодорожная көшелерінің шекараларында Гоголь көшесі бойынша мекенжайындағы жалпы алаңы 0,9974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