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0674" w14:textId="1660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28 ақпандағы № 90 "Қостанай облысы әкімдігінің еңбек инспекциясы жөніндегі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2024 жылғы 31 желтоқсандағы № 526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еңбек инспекциясы жөніндегі басқармасы" мемлекеттік мекемесі туралы ережені бекіту туралы" 2022 жылғы 28 ақпандағы № 90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