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ed97" w14:textId="8f9e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даярлауға 2024-2025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Қостанай облысы әкімдігінің 2024 жылғы 23 шілдедегі № 293 қаулысы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2-тармағының 8) тармақшасына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Жоғары және жоғары оқу орнынан кейінгі білімі бар кадрларды даярлауға 2024-2025 оқу жылына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Жергілікті бюджеттен қаржыландырылатын жоғары жəне жоғары оқу орнынан кейінгі білімі бар кадрларды даярлауға 2024-2025 оқу жылына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жəне жіктелуі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нысаны бойынша мемлекеттік білім беру тапсырысының көлемі (күндізгі)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бір білім алушыны оқытуға жұмсалатын шығыстардың орташа құны (ұлттық жоғары оқу орындарын қоспағанда)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 Дінтану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5В040800 Эстрадалық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 Акушерия жəне гинекология,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6R110500 Аллергология жəне иммунология,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 Анестезиология жəне реаниматология,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6R112900 Ангиохирургия,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6R112900 Балалар хирургиясы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6R110600 Гастроэнтерология,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6R110700 Гематология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6R113100 Жақсүйек-бет хирургиясы,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6R111300 Инфекциялық аурулар,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 Кардиология,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6R112800 Кардиохирургия,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6R114500 Медициналық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6R111500 Невропатология,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6R113000 Нейрохирургия,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6R111000 Нефрология,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6R112000 Сəулелік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6R113800 Оториноларингология,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 Офтальмология,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6R113900 Патологиялық анатомия,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6R111600 Психиатрия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6R110800 Пульмонология,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6R110400 Ревматология,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6R114700 Сот-медициналық сараптама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 Травматология жəне ортопедия,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6R111800 Медициналық оңалту,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6R111100 Фтизиатрия,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 Эндокринология, оның ішінде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