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01f1" w14:textId="ac90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2025-2027 жылдарға арналған облыстық бюджеті туралы</w:t>
      </w:r>
    </w:p>
    <w:p>
      <w:pPr>
        <w:spacing w:after="0"/>
        <w:ind w:left="0"/>
        <w:jc w:val="both"/>
      </w:pPr>
      <w:r>
        <w:rPr>
          <w:rFonts w:ascii="Times New Roman"/>
          <w:b w:val="false"/>
          <w:i w:val="false"/>
          <w:color w:val="000000"/>
          <w:sz w:val="28"/>
        </w:rPr>
        <w:t>Қостанай облысы мәслихатының 2024 жылғы 17 желтоқсандағы № 185 шешімі.</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Бюджет кодексінің </w:t>
      </w:r>
      <w:r>
        <w:rPr>
          <w:rFonts w:ascii="Times New Roman"/>
          <w:b w:val="false"/>
          <w:i w:val="false"/>
          <w:color w:val="000000"/>
          <w:sz w:val="28"/>
        </w:rPr>
        <w:t>96-бабына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Қостанай облыстық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мәслихатының 16.06.2025 </w:t>
      </w:r>
      <w:r>
        <w:rPr>
          <w:rFonts w:ascii="Times New Roman"/>
          <w:b w:val="false"/>
          <w:i w:val="false"/>
          <w:color w:val="000000"/>
          <w:sz w:val="28"/>
        </w:rPr>
        <w:t>№ 227</w:t>
      </w:r>
      <w:r>
        <w:rPr>
          <w:rFonts w:ascii="Times New Roman"/>
          <w:b w:val="false"/>
          <w:i w:val="false"/>
          <w:color w:val="ff0000"/>
          <w:sz w:val="28"/>
        </w:rPr>
        <w:t xml:space="preserve"> шешімімен (01.01.2025 бастап қолданысқа).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Қостанай облысының 2025-2027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2025 жылға мынадай көлемдерде бекітілсін:</w:t>
      </w:r>
    </w:p>
    <w:bookmarkStart w:name="z10" w:id="1"/>
    <w:p>
      <w:pPr>
        <w:spacing w:after="0"/>
        <w:ind w:left="0"/>
        <w:jc w:val="both"/>
      </w:pPr>
      <w:r>
        <w:rPr>
          <w:rFonts w:ascii="Times New Roman"/>
          <w:b w:val="false"/>
          <w:i w:val="false"/>
          <w:color w:val="000000"/>
          <w:sz w:val="28"/>
        </w:rPr>
        <w:t>
      1) кірістер – 521 311 638,6 мың теңге, оның iшiнде:</w:t>
      </w:r>
    </w:p>
    <w:bookmarkEnd w:id="1"/>
    <w:bookmarkStart w:name="z11" w:id="2"/>
    <w:p>
      <w:pPr>
        <w:spacing w:after="0"/>
        <w:ind w:left="0"/>
        <w:jc w:val="both"/>
      </w:pPr>
      <w:r>
        <w:rPr>
          <w:rFonts w:ascii="Times New Roman"/>
          <w:b w:val="false"/>
          <w:i w:val="false"/>
          <w:color w:val="000000"/>
          <w:sz w:val="28"/>
        </w:rPr>
        <w:t>
      салықтық түсімдер бойынша – 26 478 526,1 мың теңге;</w:t>
      </w:r>
    </w:p>
    <w:bookmarkEnd w:id="2"/>
    <w:bookmarkStart w:name="z12" w:id="3"/>
    <w:p>
      <w:pPr>
        <w:spacing w:after="0"/>
        <w:ind w:left="0"/>
        <w:jc w:val="both"/>
      </w:pPr>
      <w:r>
        <w:rPr>
          <w:rFonts w:ascii="Times New Roman"/>
          <w:b w:val="false"/>
          <w:i w:val="false"/>
          <w:color w:val="000000"/>
          <w:sz w:val="28"/>
        </w:rPr>
        <w:t>
      салықтық емес түсімдер бойынша – 6 368 206,8 мың теңге;</w:t>
      </w:r>
    </w:p>
    <w:bookmarkEnd w:id="3"/>
    <w:bookmarkStart w:name="z13" w:id="4"/>
    <w:p>
      <w:pPr>
        <w:spacing w:after="0"/>
        <w:ind w:left="0"/>
        <w:jc w:val="both"/>
      </w:pPr>
      <w:r>
        <w:rPr>
          <w:rFonts w:ascii="Times New Roman"/>
          <w:b w:val="false"/>
          <w:i w:val="false"/>
          <w:color w:val="000000"/>
          <w:sz w:val="28"/>
        </w:rPr>
        <w:t xml:space="preserve">
      негiзгi капиталды сатудан түсетiн түсiмдер бойынша – 46 986,0 мың теңге; </w:t>
      </w:r>
    </w:p>
    <w:bookmarkEnd w:id="4"/>
    <w:bookmarkStart w:name="z14" w:id="5"/>
    <w:p>
      <w:pPr>
        <w:spacing w:after="0"/>
        <w:ind w:left="0"/>
        <w:jc w:val="both"/>
      </w:pPr>
      <w:r>
        <w:rPr>
          <w:rFonts w:ascii="Times New Roman"/>
          <w:b w:val="false"/>
          <w:i w:val="false"/>
          <w:color w:val="000000"/>
          <w:sz w:val="28"/>
        </w:rPr>
        <w:t>
      трансферттер түсімі бойынша – 488 417 919,7 мың теңге;</w:t>
      </w:r>
    </w:p>
    <w:bookmarkEnd w:id="5"/>
    <w:bookmarkStart w:name="z15" w:id="6"/>
    <w:p>
      <w:pPr>
        <w:spacing w:after="0"/>
        <w:ind w:left="0"/>
        <w:jc w:val="both"/>
      </w:pPr>
      <w:r>
        <w:rPr>
          <w:rFonts w:ascii="Times New Roman"/>
          <w:b w:val="false"/>
          <w:i w:val="false"/>
          <w:color w:val="000000"/>
          <w:sz w:val="28"/>
        </w:rPr>
        <w:t>
      2) шығындар – 529 191 963,9 мың теңге;</w:t>
      </w:r>
    </w:p>
    <w:bookmarkEnd w:id="6"/>
    <w:bookmarkStart w:name="z16" w:id="7"/>
    <w:p>
      <w:pPr>
        <w:spacing w:after="0"/>
        <w:ind w:left="0"/>
        <w:jc w:val="both"/>
      </w:pPr>
      <w:r>
        <w:rPr>
          <w:rFonts w:ascii="Times New Roman"/>
          <w:b w:val="false"/>
          <w:i w:val="false"/>
          <w:color w:val="000000"/>
          <w:sz w:val="28"/>
        </w:rPr>
        <w:t>
      3) таза бюджеттiк кредиттеу – 33 981 840,0 мың теңге, оның iшiнде:</w:t>
      </w:r>
    </w:p>
    <w:bookmarkEnd w:id="7"/>
    <w:bookmarkStart w:name="z17" w:id="8"/>
    <w:p>
      <w:pPr>
        <w:spacing w:after="0"/>
        <w:ind w:left="0"/>
        <w:jc w:val="both"/>
      </w:pPr>
      <w:r>
        <w:rPr>
          <w:rFonts w:ascii="Times New Roman"/>
          <w:b w:val="false"/>
          <w:i w:val="false"/>
          <w:color w:val="000000"/>
          <w:sz w:val="28"/>
        </w:rPr>
        <w:t>
      бюджеттiк кредиттер – 43 207 982,7 мың теңге;</w:t>
      </w:r>
    </w:p>
    <w:bookmarkEnd w:id="8"/>
    <w:p>
      <w:pPr>
        <w:spacing w:after="0"/>
        <w:ind w:left="0"/>
        <w:jc w:val="both"/>
      </w:pPr>
      <w:r>
        <w:rPr>
          <w:rFonts w:ascii="Times New Roman"/>
          <w:b w:val="false"/>
          <w:i w:val="false"/>
          <w:color w:val="000000"/>
          <w:sz w:val="28"/>
        </w:rPr>
        <w:t>
      бюджеттiк кредиттердi өтеу – 9 226 142,7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- 41 862 165,3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41 862 165,3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мәслихатының 16.06.2025 </w:t>
      </w:r>
      <w:r>
        <w:rPr>
          <w:rFonts w:ascii="Times New Roman"/>
          <w:b w:val="false"/>
          <w:i w:val="false"/>
          <w:color w:val="000000"/>
          <w:sz w:val="28"/>
        </w:rPr>
        <w:t>№ 227</w:t>
      </w:r>
      <w:r>
        <w:rPr>
          <w:rFonts w:ascii="Times New Roman"/>
          <w:b w:val="false"/>
          <w:i w:val="false"/>
          <w:color w:val="ff0000"/>
          <w:sz w:val="28"/>
        </w:rPr>
        <w:t xml:space="preserve"> шешімімен (01.01.2025 бастап қолданысқа).</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2. 2025 жылға арналған облыстық бюджетте аудандардың және облыстық маңызы бар қалалардың бюджеттерінен облыстық бюджетке бюджеттік алып қоюлардың көлемдері 99 841 156,0 мың теңге сомасында көзделгені ескерілсін, оның ішінде:</w:t>
      </w:r>
    </w:p>
    <w:bookmarkEnd w:id="9"/>
    <w:bookmarkStart w:name="z19" w:id="10"/>
    <w:p>
      <w:pPr>
        <w:spacing w:after="0"/>
        <w:ind w:left="0"/>
        <w:jc w:val="both"/>
      </w:pPr>
      <w:r>
        <w:rPr>
          <w:rFonts w:ascii="Times New Roman"/>
          <w:b w:val="false"/>
          <w:i w:val="false"/>
          <w:color w:val="000000"/>
          <w:sz w:val="28"/>
        </w:rPr>
        <w:t>
      Бейімбет Майлин ауданынан – 1 899 590,0 мың теңге;</w:t>
      </w:r>
    </w:p>
    <w:bookmarkEnd w:id="10"/>
    <w:bookmarkStart w:name="z20" w:id="11"/>
    <w:p>
      <w:pPr>
        <w:spacing w:after="0"/>
        <w:ind w:left="0"/>
        <w:jc w:val="both"/>
      </w:pPr>
      <w:r>
        <w:rPr>
          <w:rFonts w:ascii="Times New Roman"/>
          <w:b w:val="false"/>
          <w:i w:val="false"/>
          <w:color w:val="000000"/>
          <w:sz w:val="28"/>
        </w:rPr>
        <w:t>
      Жітіқара ауданынан – 1 834 837,0 мың теңге;</w:t>
      </w:r>
    </w:p>
    <w:bookmarkEnd w:id="11"/>
    <w:bookmarkStart w:name="z21" w:id="12"/>
    <w:p>
      <w:pPr>
        <w:spacing w:after="0"/>
        <w:ind w:left="0"/>
        <w:jc w:val="both"/>
      </w:pPr>
      <w:r>
        <w:rPr>
          <w:rFonts w:ascii="Times New Roman"/>
          <w:b w:val="false"/>
          <w:i w:val="false"/>
          <w:color w:val="000000"/>
          <w:sz w:val="28"/>
        </w:rPr>
        <w:t>
      Қарабалық ауданынан – 216 095,0 мың теңге;</w:t>
      </w:r>
    </w:p>
    <w:bookmarkEnd w:id="12"/>
    <w:bookmarkStart w:name="z22" w:id="13"/>
    <w:p>
      <w:pPr>
        <w:spacing w:after="0"/>
        <w:ind w:left="0"/>
        <w:jc w:val="both"/>
      </w:pPr>
      <w:r>
        <w:rPr>
          <w:rFonts w:ascii="Times New Roman"/>
          <w:b w:val="false"/>
          <w:i w:val="false"/>
          <w:color w:val="000000"/>
          <w:sz w:val="28"/>
        </w:rPr>
        <w:t>
      Қарасу ауданынан – 346 529,0 мың теңге;</w:t>
      </w:r>
    </w:p>
    <w:bookmarkEnd w:id="13"/>
    <w:bookmarkStart w:name="z23" w:id="14"/>
    <w:p>
      <w:pPr>
        <w:spacing w:after="0"/>
        <w:ind w:left="0"/>
        <w:jc w:val="both"/>
      </w:pPr>
      <w:r>
        <w:rPr>
          <w:rFonts w:ascii="Times New Roman"/>
          <w:b w:val="false"/>
          <w:i w:val="false"/>
          <w:color w:val="000000"/>
          <w:sz w:val="28"/>
        </w:rPr>
        <w:t>
      Қостанай ауданынан – 4 616 277,0 мың теңге;</w:t>
      </w:r>
    </w:p>
    <w:bookmarkEnd w:id="14"/>
    <w:bookmarkStart w:name="z24" w:id="15"/>
    <w:p>
      <w:pPr>
        <w:spacing w:after="0"/>
        <w:ind w:left="0"/>
        <w:jc w:val="both"/>
      </w:pPr>
      <w:r>
        <w:rPr>
          <w:rFonts w:ascii="Times New Roman"/>
          <w:b w:val="false"/>
          <w:i w:val="false"/>
          <w:color w:val="000000"/>
          <w:sz w:val="28"/>
        </w:rPr>
        <w:t>
      Федоров ауданынан – 897 780,0 мың теңге;</w:t>
      </w:r>
    </w:p>
    <w:bookmarkEnd w:id="15"/>
    <w:bookmarkStart w:name="z25" w:id="16"/>
    <w:p>
      <w:pPr>
        <w:spacing w:after="0"/>
        <w:ind w:left="0"/>
        <w:jc w:val="both"/>
      </w:pPr>
      <w:r>
        <w:rPr>
          <w:rFonts w:ascii="Times New Roman"/>
          <w:b w:val="false"/>
          <w:i w:val="false"/>
          <w:color w:val="000000"/>
          <w:sz w:val="28"/>
        </w:rPr>
        <w:t>
      Қостанай қаласынан – 56 306 386,0 мың теңге;</w:t>
      </w:r>
    </w:p>
    <w:bookmarkEnd w:id="16"/>
    <w:bookmarkStart w:name="z26" w:id="17"/>
    <w:p>
      <w:pPr>
        <w:spacing w:after="0"/>
        <w:ind w:left="0"/>
        <w:jc w:val="both"/>
      </w:pPr>
      <w:r>
        <w:rPr>
          <w:rFonts w:ascii="Times New Roman"/>
          <w:b w:val="false"/>
          <w:i w:val="false"/>
          <w:color w:val="000000"/>
          <w:sz w:val="28"/>
        </w:rPr>
        <w:t>
      Лисаков қаласынан – 3 448 738,0 мың теңге;</w:t>
      </w:r>
    </w:p>
    <w:bookmarkEnd w:id="17"/>
    <w:bookmarkStart w:name="z27" w:id="18"/>
    <w:p>
      <w:pPr>
        <w:spacing w:after="0"/>
        <w:ind w:left="0"/>
        <w:jc w:val="both"/>
      </w:pPr>
      <w:r>
        <w:rPr>
          <w:rFonts w:ascii="Times New Roman"/>
          <w:b w:val="false"/>
          <w:i w:val="false"/>
          <w:color w:val="000000"/>
          <w:sz w:val="28"/>
        </w:rPr>
        <w:t>
      Рудный қаласынан – 30 274 924,0 мың теңге.</w:t>
      </w:r>
    </w:p>
    <w:bookmarkEnd w:id="18"/>
    <w:bookmarkStart w:name="z28" w:id="19"/>
    <w:p>
      <w:pPr>
        <w:spacing w:after="0"/>
        <w:ind w:left="0"/>
        <w:jc w:val="both"/>
      </w:pPr>
      <w:r>
        <w:rPr>
          <w:rFonts w:ascii="Times New Roman"/>
          <w:b w:val="false"/>
          <w:i w:val="false"/>
          <w:color w:val="000000"/>
          <w:sz w:val="28"/>
        </w:rPr>
        <w:t>
      3. 2025 жылға арналған облыстық бюджетте облыстық бюджеттен аудандар мен облыстық маңызы бар қалалардың бюджеттеріне берілетін субвенциялардың көлемдері 4 607 839,0 мың теңге сомасында көзделгені ескерілсін, оның ішінде:</w:t>
      </w:r>
    </w:p>
    <w:bookmarkEnd w:id="19"/>
    <w:bookmarkStart w:name="z29" w:id="20"/>
    <w:p>
      <w:pPr>
        <w:spacing w:after="0"/>
        <w:ind w:left="0"/>
        <w:jc w:val="both"/>
      </w:pPr>
      <w:r>
        <w:rPr>
          <w:rFonts w:ascii="Times New Roman"/>
          <w:b w:val="false"/>
          <w:i w:val="false"/>
          <w:color w:val="000000"/>
          <w:sz w:val="28"/>
        </w:rPr>
        <w:t>
      Алтынсарин ауданына – 210 874,0 мың теңге;</w:t>
      </w:r>
    </w:p>
    <w:bookmarkEnd w:id="20"/>
    <w:bookmarkStart w:name="z30" w:id="21"/>
    <w:p>
      <w:pPr>
        <w:spacing w:after="0"/>
        <w:ind w:left="0"/>
        <w:jc w:val="both"/>
      </w:pPr>
      <w:r>
        <w:rPr>
          <w:rFonts w:ascii="Times New Roman"/>
          <w:b w:val="false"/>
          <w:i w:val="false"/>
          <w:color w:val="000000"/>
          <w:sz w:val="28"/>
        </w:rPr>
        <w:t>
      Амангелді ауданына – 667 271,0 мың теңге;</w:t>
      </w:r>
    </w:p>
    <w:bookmarkEnd w:id="21"/>
    <w:bookmarkStart w:name="z31" w:id="22"/>
    <w:p>
      <w:pPr>
        <w:spacing w:after="0"/>
        <w:ind w:left="0"/>
        <w:jc w:val="both"/>
      </w:pPr>
      <w:r>
        <w:rPr>
          <w:rFonts w:ascii="Times New Roman"/>
          <w:b w:val="false"/>
          <w:i w:val="false"/>
          <w:color w:val="000000"/>
          <w:sz w:val="28"/>
        </w:rPr>
        <w:t>
      Әулиекөл ауданына – 223 900,0 мың теңге;</w:t>
      </w:r>
    </w:p>
    <w:bookmarkEnd w:id="22"/>
    <w:bookmarkStart w:name="z32" w:id="23"/>
    <w:p>
      <w:pPr>
        <w:spacing w:after="0"/>
        <w:ind w:left="0"/>
        <w:jc w:val="both"/>
      </w:pPr>
      <w:r>
        <w:rPr>
          <w:rFonts w:ascii="Times New Roman"/>
          <w:b w:val="false"/>
          <w:i w:val="false"/>
          <w:color w:val="000000"/>
          <w:sz w:val="28"/>
        </w:rPr>
        <w:t>
      Денисов ауданына – 227 504,0 мың теңге;</w:t>
      </w:r>
    </w:p>
    <w:bookmarkEnd w:id="23"/>
    <w:bookmarkStart w:name="z33" w:id="24"/>
    <w:p>
      <w:pPr>
        <w:spacing w:after="0"/>
        <w:ind w:left="0"/>
        <w:jc w:val="both"/>
      </w:pPr>
      <w:r>
        <w:rPr>
          <w:rFonts w:ascii="Times New Roman"/>
          <w:b w:val="false"/>
          <w:i w:val="false"/>
          <w:color w:val="000000"/>
          <w:sz w:val="28"/>
        </w:rPr>
        <w:t>
      Жангелдин ауданына – 1 140 040,0 мың теңге;</w:t>
      </w:r>
    </w:p>
    <w:bookmarkEnd w:id="24"/>
    <w:bookmarkStart w:name="z34" w:id="25"/>
    <w:p>
      <w:pPr>
        <w:spacing w:after="0"/>
        <w:ind w:left="0"/>
        <w:jc w:val="both"/>
      </w:pPr>
      <w:r>
        <w:rPr>
          <w:rFonts w:ascii="Times New Roman"/>
          <w:b w:val="false"/>
          <w:i w:val="false"/>
          <w:color w:val="000000"/>
          <w:sz w:val="28"/>
        </w:rPr>
        <w:t>
      Қамысты ауданына – 112 073,0 мың теңге;</w:t>
      </w:r>
    </w:p>
    <w:bookmarkEnd w:id="25"/>
    <w:bookmarkStart w:name="z35" w:id="26"/>
    <w:p>
      <w:pPr>
        <w:spacing w:after="0"/>
        <w:ind w:left="0"/>
        <w:jc w:val="both"/>
      </w:pPr>
      <w:r>
        <w:rPr>
          <w:rFonts w:ascii="Times New Roman"/>
          <w:b w:val="false"/>
          <w:i w:val="false"/>
          <w:color w:val="000000"/>
          <w:sz w:val="28"/>
        </w:rPr>
        <w:t>
      Меңдіқара ауданына – 200 994,0 мың теңге;</w:t>
      </w:r>
    </w:p>
    <w:bookmarkEnd w:id="26"/>
    <w:bookmarkStart w:name="z36" w:id="27"/>
    <w:p>
      <w:pPr>
        <w:spacing w:after="0"/>
        <w:ind w:left="0"/>
        <w:jc w:val="both"/>
      </w:pPr>
      <w:r>
        <w:rPr>
          <w:rFonts w:ascii="Times New Roman"/>
          <w:b w:val="false"/>
          <w:i w:val="false"/>
          <w:color w:val="000000"/>
          <w:sz w:val="28"/>
        </w:rPr>
        <w:t>
      Науырзым ауданына – 878 670,0 мың теңге;</w:t>
      </w:r>
    </w:p>
    <w:bookmarkEnd w:id="27"/>
    <w:bookmarkStart w:name="z37" w:id="28"/>
    <w:p>
      <w:pPr>
        <w:spacing w:after="0"/>
        <w:ind w:left="0"/>
        <w:jc w:val="both"/>
      </w:pPr>
      <w:r>
        <w:rPr>
          <w:rFonts w:ascii="Times New Roman"/>
          <w:b w:val="false"/>
          <w:i w:val="false"/>
          <w:color w:val="000000"/>
          <w:sz w:val="28"/>
        </w:rPr>
        <w:t>
      Сарыкөл ауданына – 386 614,0 мың теңге;</w:t>
      </w:r>
    </w:p>
    <w:bookmarkEnd w:id="28"/>
    <w:bookmarkStart w:name="z38" w:id="29"/>
    <w:p>
      <w:pPr>
        <w:spacing w:after="0"/>
        <w:ind w:left="0"/>
        <w:jc w:val="both"/>
      </w:pPr>
      <w:r>
        <w:rPr>
          <w:rFonts w:ascii="Times New Roman"/>
          <w:b w:val="false"/>
          <w:i w:val="false"/>
          <w:color w:val="000000"/>
          <w:sz w:val="28"/>
        </w:rPr>
        <w:t>
      Ұзынкөл ауданына – 70 181,0 мың теңге;</w:t>
      </w:r>
    </w:p>
    <w:bookmarkEnd w:id="29"/>
    <w:bookmarkStart w:name="z39" w:id="30"/>
    <w:p>
      <w:pPr>
        <w:spacing w:after="0"/>
        <w:ind w:left="0"/>
        <w:jc w:val="both"/>
      </w:pPr>
      <w:r>
        <w:rPr>
          <w:rFonts w:ascii="Times New Roman"/>
          <w:b w:val="false"/>
          <w:i w:val="false"/>
          <w:color w:val="000000"/>
          <w:sz w:val="28"/>
        </w:rPr>
        <w:t>
      Арқалық қаласына – 489 718,0 мың теңге.</w:t>
      </w:r>
    </w:p>
    <w:bookmarkEnd w:id="30"/>
    <w:bookmarkStart w:name="z40" w:id="31"/>
    <w:p>
      <w:pPr>
        <w:spacing w:after="0"/>
        <w:ind w:left="0"/>
        <w:jc w:val="both"/>
      </w:pPr>
      <w:r>
        <w:rPr>
          <w:rFonts w:ascii="Times New Roman"/>
          <w:b w:val="false"/>
          <w:i w:val="false"/>
          <w:color w:val="000000"/>
          <w:sz w:val="28"/>
        </w:rPr>
        <w:t>
      4. 2025 жылға арналған облыстық бюджетте республикалық бюджеттен ағымдағы нысаналы трансферттер мен кредиттеу сомаларының түсімі көзделгені ескерілсін, оның ішінде:</w:t>
      </w:r>
    </w:p>
    <w:bookmarkEnd w:id="31"/>
    <w:bookmarkStart w:name="z41" w:id="32"/>
    <w:p>
      <w:pPr>
        <w:spacing w:after="0"/>
        <w:ind w:left="0"/>
        <w:jc w:val="both"/>
      </w:pPr>
      <w:r>
        <w:rPr>
          <w:rFonts w:ascii="Times New Roman"/>
          <w:b w:val="false"/>
          <w:i w:val="false"/>
          <w:color w:val="000000"/>
          <w:sz w:val="28"/>
        </w:rPr>
        <w:t>
      1) ішкі істер органдарының азаматтық қызметшілері қатарынан медицина қызметкерлерінің жалақысын арттыруға;</w:t>
      </w:r>
    </w:p>
    <w:bookmarkEnd w:id="32"/>
    <w:bookmarkStart w:name="z42" w:id="33"/>
    <w:p>
      <w:pPr>
        <w:spacing w:after="0"/>
        <w:ind w:left="0"/>
        <w:jc w:val="both"/>
      </w:pPr>
      <w:r>
        <w:rPr>
          <w:rFonts w:ascii="Times New Roman"/>
          <w:b w:val="false"/>
          <w:i w:val="false"/>
          <w:color w:val="000000"/>
          <w:sz w:val="28"/>
        </w:rPr>
        <w:t>
      2) табиғат қорғау және арнаулы мекемелер қызметкерлерінің жалақысын арттыруға;</w:t>
      </w:r>
    </w:p>
    <w:bookmarkEnd w:id="33"/>
    <w:bookmarkStart w:name="z43" w:id="34"/>
    <w:p>
      <w:pPr>
        <w:spacing w:after="0"/>
        <w:ind w:left="0"/>
        <w:jc w:val="both"/>
      </w:pPr>
      <w:r>
        <w:rPr>
          <w:rFonts w:ascii="Times New Roman"/>
          <w:b w:val="false"/>
          <w:i w:val="false"/>
          <w:color w:val="000000"/>
          <w:sz w:val="28"/>
        </w:rPr>
        <w:t>
      3) эпизоотияға қарсы іс-шараларды өткізуге;</w:t>
      </w:r>
    </w:p>
    <w:bookmarkEnd w:id="34"/>
    <w:bookmarkStart w:name="z44" w:id="35"/>
    <w:p>
      <w:pPr>
        <w:spacing w:after="0"/>
        <w:ind w:left="0"/>
        <w:jc w:val="both"/>
      </w:pPr>
      <w:r>
        <w:rPr>
          <w:rFonts w:ascii="Times New Roman"/>
          <w:b w:val="false"/>
          <w:i w:val="false"/>
          <w:color w:val="000000"/>
          <w:sz w:val="28"/>
        </w:rPr>
        <w:t>
      4) ауыл шаруашылығы жануарларын сәйкестендіруді жүргізуге арналған құралдарды (бұйымдарды) және атрибуттарды сатып алуға;</w:t>
      </w:r>
    </w:p>
    <w:bookmarkEnd w:id="35"/>
    <w:bookmarkStart w:name="z45" w:id="36"/>
    <w:p>
      <w:pPr>
        <w:spacing w:after="0"/>
        <w:ind w:left="0"/>
        <w:jc w:val="both"/>
      </w:pPr>
      <w:r>
        <w:rPr>
          <w:rFonts w:ascii="Times New Roman"/>
          <w:b w:val="false"/>
          <w:i w:val="false"/>
          <w:color w:val="000000"/>
          <w:sz w:val="28"/>
        </w:rPr>
        <w:t>
      5) мемлекеттік атаулы әлеуметтік көмек төлеуге;</w:t>
      </w:r>
    </w:p>
    <w:bookmarkEnd w:id="36"/>
    <w:bookmarkStart w:name="z46" w:id="37"/>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bookmarkEnd w:id="37"/>
    <w:bookmarkStart w:name="z47" w:id="38"/>
    <w:p>
      <w:pPr>
        <w:spacing w:after="0"/>
        <w:ind w:left="0"/>
        <w:jc w:val="both"/>
      </w:pPr>
      <w:r>
        <w:rPr>
          <w:rFonts w:ascii="Times New Roman"/>
          <w:b w:val="false"/>
          <w:i w:val="false"/>
          <w:color w:val="000000"/>
          <w:sz w:val="28"/>
        </w:rPr>
        <w:t>
      7) еңбек мобильділігі орталықтарының қызметін қамтамасыз етуге;</w:t>
      </w:r>
    </w:p>
    <w:bookmarkEnd w:id="38"/>
    <w:bookmarkStart w:name="z48" w:id="39"/>
    <w:p>
      <w:pPr>
        <w:spacing w:after="0"/>
        <w:ind w:left="0"/>
        <w:jc w:val="both"/>
      </w:pPr>
      <w:r>
        <w:rPr>
          <w:rFonts w:ascii="Times New Roman"/>
          <w:b w:val="false"/>
          <w:i w:val="false"/>
          <w:color w:val="000000"/>
          <w:sz w:val="28"/>
        </w:rPr>
        <w:t>
      8) арнаулы әлеуметтік қызметтер көрсету орталықтарының медицина қызметкерлерінің жалақысын арттыруға;</w:t>
      </w:r>
    </w:p>
    <w:bookmarkEnd w:id="39"/>
    <w:bookmarkStart w:name="z49" w:id="40"/>
    <w:p>
      <w:pPr>
        <w:spacing w:after="0"/>
        <w:ind w:left="0"/>
        <w:jc w:val="both"/>
      </w:pPr>
      <w:r>
        <w:rPr>
          <w:rFonts w:ascii="Times New Roman"/>
          <w:b w:val="false"/>
          <w:i w:val="false"/>
          <w:color w:val="000000"/>
          <w:sz w:val="28"/>
        </w:rPr>
        <w:t>
      9)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bookmarkEnd w:id="40"/>
    <w:bookmarkStart w:name="z50" w:id="41"/>
    <w:p>
      <w:pPr>
        <w:spacing w:after="0"/>
        <w:ind w:left="0"/>
        <w:jc w:val="both"/>
      </w:pPr>
      <w:r>
        <w:rPr>
          <w:rFonts w:ascii="Times New Roman"/>
          <w:b w:val="false"/>
          <w:i w:val="false"/>
          <w:color w:val="000000"/>
          <w:sz w:val="28"/>
        </w:rPr>
        <w:t>
      10) мектепке дейінгі білім беру ұйымдары педагогтерінің еңбегіне төленетін ақыны ұлғайтуға;</w:t>
      </w:r>
    </w:p>
    <w:bookmarkEnd w:id="41"/>
    <w:bookmarkStart w:name="z51" w:id="42"/>
    <w:p>
      <w:pPr>
        <w:spacing w:after="0"/>
        <w:ind w:left="0"/>
        <w:jc w:val="both"/>
      </w:pPr>
      <w:r>
        <w:rPr>
          <w:rFonts w:ascii="Times New Roman"/>
          <w:b w:val="false"/>
          <w:i w:val="false"/>
          <w:color w:val="000000"/>
          <w:sz w:val="28"/>
        </w:rPr>
        <w:t>
      11) мемлекеттік мектепке дейінгі білім беру ұйымдарының медицина қызметкерлеріне еңбекақыны ұлғайтуға;</w:t>
      </w:r>
    </w:p>
    <w:bookmarkEnd w:id="42"/>
    <w:bookmarkStart w:name="z52" w:id="43"/>
    <w:p>
      <w:pPr>
        <w:spacing w:after="0"/>
        <w:ind w:left="0"/>
        <w:jc w:val="both"/>
      </w:pPr>
      <w:r>
        <w:rPr>
          <w:rFonts w:ascii="Times New Roman"/>
          <w:b w:val="false"/>
          <w:i w:val="false"/>
          <w:color w:val="000000"/>
          <w:sz w:val="28"/>
        </w:rPr>
        <w:t>
      12) ересектерге арналған қосымша білім беру ұйымдарын қоспағанда, мемлекеттік білім беру ұйымдарының медицина қызметкерлеріне еңбекақыны ұлғайтуға;</w:t>
      </w:r>
    </w:p>
    <w:bookmarkEnd w:id="43"/>
    <w:bookmarkStart w:name="z53" w:id="44"/>
    <w:p>
      <w:pPr>
        <w:spacing w:after="0"/>
        <w:ind w:left="0"/>
        <w:jc w:val="both"/>
      </w:pPr>
      <w:r>
        <w:rPr>
          <w:rFonts w:ascii="Times New Roman"/>
          <w:b w:val="false"/>
          <w:i w:val="false"/>
          <w:color w:val="000000"/>
          <w:sz w:val="28"/>
        </w:rPr>
        <w:t>
      13) жеке орта білім беру ұйымдарында мемлекеттік білім беру тапсырысын орналастыруға;</w:t>
      </w:r>
    </w:p>
    <w:bookmarkEnd w:id="44"/>
    <w:bookmarkStart w:name="z54" w:id="45"/>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ұйымдарында білім алушыларға мемлекеттік стипендияның мөлшерін ұлғайтуға;</w:t>
      </w:r>
    </w:p>
    <w:bookmarkEnd w:id="45"/>
    <w:bookmarkStart w:name="z55" w:id="46"/>
    <w:p>
      <w:pPr>
        <w:spacing w:after="0"/>
        <w:ind w:left="0"/>
        <w:jc w:val="both"/>
      </w:pPr>
      <w:r>
        <w:rPr>
          <w:rFonts w:ascii="Times New Roman"/>
          <w:b w:val="false"/>
          <w:i w:val="false"/>
          <w:color w:val="000000"/>
          <w:sz w:val="28"/>
        </w:rPr>
        <w:t>
      15) мемлекеттік техникалық және кәсіптік, орта білімнен кейінгі білім беру ұйымдарының медицина қызметкерлеріне еңбекақыны ұлғайтуға;</w:t>
      </w:r>
    </w:p>
    <w:bookmarkEnd w:id="46"/>
    <w:bookmarkStart w:name="z56" w:id="47"/>
    <w:p>
      <w:pPr>
        <w:spacing w:after="0"/>
        <w:ind w:left="0"/>
        <w:jc w:val="both"/>
      </w:pPr>
      <w:r>
        <w:rPr>
          <w:rFonts w:ascii="Times New Roman"/>
          <w:b w:val="false"/>
          <w:i w:val="false"/>
          <w:color w:val="000000"/>
          <w:sz w:val="28"/>
        </w:rPr>
        <w:t>
      16)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bookmarkEnd w:id="47"/>
    <w:bookmarkStart w:name="z57" w:id="48"/>
    <w:p>
      <w:pPr>
        <w:spacing w:after="0"/>
        <w:ind w:left="0"/>
        <w:jc w:val="both"/>
      </w:pPr>
      <w:r>
        <w:rPr>
          <w:rFonts w:ascii="Times New Roman"/>
          <w:b w:val="false"/>
          <w:i w:val="false"/>
          <w:color w:val="000000"/>
          <w:sz w:val="28"/>
        </w:rPr>
        <w:t>
      17) жергілікті деңгейде денсаулық сақтау ұйымдарын материалдық-техникалық жарақтандыруға;</w:t>
      </w:r>
    </w:p>
    <w:bookmarkEnd w:id="48"/>
    <w:bookmarkStart w:name="z58" w:id="49"/>
    <w:p>
      <w:pPr>
        <w:spacing w:after="0"/>
        <w:ind w:left="0"/>
        <w:jc w:val="both"/>
      </w:pPr>
      <w:r>
        <w:rPr>
          <w:rFonts w:ascii="Times New Roman"/>
          <w:b w:val="false"/>
          <w:i w:val="false"/>
          <w:color w:val="000000"/>
          <w:sz w:val="28"/>
        </w:rPr>
        <w:t>
      18) вакциналар мен басқа да иммунобиологиялық препараттарды сатып алуға;</w:t>
      </w:r>
    </w:p>
    <w:bookmarkEnd w:id="49"/>
    <w:bookmarkStart w:name="z59" w:id="50"/>
    <w:p>
      <w:pPr>
        <w:spacing w:after="0"/>
        <w:ind w:left="0"/>
        <w:jc w:val="both"/>
      </w:pPr>
      <w:r>
        <w:rPr>
          <w:rFonts w:ascii="Times New Roman"/>
          <w:b w:val="false"/>
          <w:i w:val="false"/>
          <w:color w:val="000000"/>
          <w:sz w:val="28"/>
        </w:rPr>
        <w:t>
      19) жергілікті атқарушы органдардың денсаулық сақтау ұйымдары қызметкерлерінің жалақысын арттыруға;</w:t>
      </w:r>
    </w:p>
    <w:bookmarkEnd w:id="50"/>
    <w:bookmarkStart w:name="z60" w:id="51"/>
    <w:p>
      <w:pPr>
        <w:spacing w:after="0"/>
        <w:ind w:left="0"/>
        <w:jc w:val="both"/>
      </w:pPr>
      <w:r>
        <w:rPr>
          <w:rFonts w:ascii="Times New Roman"/>
          <w:b w:val="false"/>
          <w:i w:val="false"/>
          <w:color w:val="000000"/>
          <w:sz w:val="28"/>
        </w:rPr>
        <w:t>
      20) халықтың әлеуметтік осал топтары үшін коммуналдық тұрғын үй қорынан тұрғын үй сатып алуға;</w:t>
      </w:r>
    </w:p>
    <w:bookmarkEnd w:id="51"/>
    <w:bookmarkStart w:name="z61" w:id="52"/>
    <w:p>
      <w:pPr>
        <w:spacing w:after="0"/>
        <w:ind w:left="0"/>
        <w:jc w:val="both"/>
      </w:pPr>
      <w:r>
        <w:rPr>
          <w:rFonts w:ascii="Times New Roman"/>
          <w:b w:val="false"/>
          <w:i w:val="false"/>
          <w:color w:val="000000"/>
          <w:sz w:val="28"/>
        </w:rPr>
        <w:t>
      21) мемлекеттік дене шынықтыру және спорт ұйымдарының медицина қызметкерлеріне еңбекақыны ұлғайтуға;</w:t>
      </w:r>
    </w:p>
    <w:bookmarkEnd w:id="52"/>
    <w:bookmarkStart w:name="z62" w:id="53"/>
    <w:p>
      <w:pPr>
        <w:spacing w:after="0"/>
        <w:ind w:left="0"/>
        <w:jc w:val="both"/>
      </w:pPr>
      <w:r>
        <w:rPr>
          <w:rFonts w:ascii="Times New Roman"/>
          <w:b w:val="false"/>
          <w:i w:val="false"/>
          <w:color w:val="000000"/>
          <w:sz w:val="28"/>
        </w:rPr>
        <w:t>
      22) кәсіпкерлік субъектілерінің жол бойындағы сервис объектілерін салу жөніндегі шығындарының бір бөлігін өтеуге;</w:t>
      </w:r>
    </w:p>
    <w:bookmarkEnd w:id="53"/>
    <w:bookmarkStart w:name="z63" w:id="54"/>
    <w:p>
      <w:pPr>
        <w:spacing w:after="0"/>
        <w:ind w:left="0"/>
        <w:jc w:val="both"/>
      </w:pPr>
      <w:r>
        <w:rPr>
          <w:rFonts w:ascii="Times New Roman"/>
          <w:b w:val="false"/>
          <w:i w:val="false"/>
          <w:color w:val="000000"/>
          <w:sz w:val="28"/>
        </w:rPr>
        <w:t>
      23) аудандардың (облыстық маңызы бар қалалардың) әкімдерін сайлауды қамтамасыз етуге және өткізуге;</w:t>
      </w:r>
    </w:p>
    <w:bookmarkEnd w:id="54"/>
    <w:bookmarkStart w:name="z64" w:id="55"/>
    <w:p>
      <w:pPr>
        <w:spacing w:after="0"/>
        <w:ind w:left="0"/>
        <w:jc w:val="both"/>
      </w:pPr>
      <w:r>
        <w:rPr>
          <w:rFonts w:ascii="Times New Roman"/>
          <w:b w:val="false"/>
          <w:i w:val="false"/>
          <w:color w:val="000000"/>
          <w:sz w:val="28"/>
        </w:rPr>
        <w:t>
      24) ауыл халқының кірістерін арттыру жөніндегі жобаны ауқымды түрде қолдану үшін ауыл халқына микрокредиттер беруге;</w:t>
      </w:r>
    </w:p>
    <w:bookmarkEnd w:id="55"/>
    <w:bookmarkStart w:name="z65" w:id="56"/>
    <w:p>
      <w:pPr>
        <w:spacing w:after="0"/>
        <w:ind w:left="0"/>
        <w:jc w:val="both"/>
      </w:pPr>
      <w:r>
        <w:rPr>
          <w:rFonts w:ascii="Times New Roman"/>
          <w:b w:val="false"/>
          <w:i w:val="false"/>
          <w:color w:val="000000"/>
          <w:sz w:val="28"/>
        </w:rPr>
        <w:t>
      25) агроөнеркәсіптік кешендегі инвестициялық жобаларға;</w:t>
      </w:r>
    </w:p>
    <w:bookmarkEnd w:id="56"/>
    <w:bookmarkStart w:name="z66" w:id="57"/>
    <w:p>
      <w:pPr>
        <w:spacing w:after="0"/>
        <w:ind w:left="0"/>
        <w:jc w:val="both"/>
      </w:pPr>
      <w:r>
        <w:rPr>
          <w:rFonts w:ascii="Times New Roman"/>
          <w:b w:val="false"/>
          <w:i w:val="false"/>
          <w:color w:val="000000"/>
          <w:sz w:val="28"/>
        </w:rPr>
        <w:t>
      Осы тармақтың 5), 6), 7), 8), 9) және 20) тармақшаларында көзделген көрсетілген трансферттерді бөлу Қостанай облысы әкімдігінің қаулысы негізінде жүзеге асырылады.</w:t>
      </w:r>
    </w:p>
    <w:bookmarkEnd w:id="57"/>
    <w:bookmarkStart w:name="z67" w:id="58"/>
    <w:p>
      <w:pPr>
        <w:spacing w:after="0"/>
        <w:ind w:left="0"/>
        <w:jc w:val="both"/>
      </w:pPr>
      <w:r>
        <w:rPr>
          <w:rFonts w:ascii="Times New Roman"/>
          <w:b w:val="false"/>
          <w:i w:val="false"/>
          <w:color w:val="000000"/>
          <w:sz w:val="28"/>
        </w:rPr>
        <w:t>
      5. 2025 жылға арналған облыстық бюджетте мамандарды әлеуметтік қолдау шараларын іске асыру үшін республикалық бюджеттен кредиттер сомасының түсімі көзделгені ескерілсін.</w:t>
      </w:r>
    </w:p>
    <w:bookmarkEnd w:id="58"/>
    <w:bookmarkStart w:name="z68" w:id="59"/>
    <w:p>
      <w:pPr>
        <w:spacing w:after="0"/>
        <w:ind w:left="0"/>
        <w:jc w:val="both"/>
      </w:pPr>
      <w:r>
        <w:rPr>
          <w:rFonts w:ascii="Times New Roman"/>
          <w:b w:val="false"/>
          <w:i w:val="false"/>
          <w:color w:val="000000"/>
          <w:sz w:val="28"/>
        </w:rPr>
        <w:t>
      Көрсетілген кредит сомасын бөлу Қостанай облысы әкімдігінің қаулысы негізінде жүзеге асырылады.</w:t>
      </w:r>
    </w:p>
    <w:bookmarkEnd w:id="59"/>
    <w:bookmarkStart w:name="z69" w:id="60"/>
    <w:p>
      <w:pPr>
        <w:spacing w:after="0"/>
        <w:ind w:left="0"/>
        <w:jc w:val="both"/>
      </w:pPr>
      <w:r>
        <w:rPr>
          <w:rFonts w:ascii="Times New Roman"/>
          <w:b w:val="false"/>
          <w:i w:val="false"/>
          <w:color w:val="000000"/>
          <w:sz w:val="28"/>
        </w:rPr>
        <w:t>
      6. 2025 жылға арналған облыстық бюджетте облыстық бюджеттен республикалық бюджетке 435 665,0 мың теңге сомасында қайтару көзделгені ескерілсін.</w:t>
      </w:r>
    </w:p>
    <w:bookmarkEnd w:id="60"/>
    <w:bookmarkStart w:name="z70" w:id="61"/>
    <w:p>
      <w:pPr>
        <w:spacing w:after="0"/>
        <w:ind w:left="0"/>
        <w:jc w:val="both"/>
      </w:pPr>
      <w:r>
        <w:rPr>
          <w:rFonts w:ascii="Times New Roman"/>
          <w:b w:val="false"/>
          <w:i w:val="false"/>
          <w:color w:val="000000"/>
          <w:sz w:val="28"/>
        </w:rPr>
        <w:t>
      Көрсетілген соманы қайтару Қостанай облысы әкімдігінің қаулысы негізінде жүзеге асырылады.</w:t>
      </w:r>
    </w:p>
    <w:bookmarkEnd w:id="61"/>
    <w:bookmarkStart w:name="z71" w:id="62"/>
    <w:p>
      <w:pPr>
        <w:spacing w:after="0"/>
        <w:ind w:left="0"/>
        <w:jc w:val="both"/>
      </w:pPr>
      <w:r>
        <w:rPr>
          <w:rFonts w:ascii="Times New Roman"/>
          <w:b w:val="false"/>
          <w:i w:val="false"/>
          <w:color w:val="000000"/>
          <w:sz w:val="28"/>
        </w:rPr>
        <w:t>
      7. 2025 жылға арналған облыстық бюджетте республикалық бюджеттен қаражат, оның ішінде нысаналы трансферттер түсімінің көзделгені ескерілсін:</w:t>
      </w:r>
    </w:p>
    <w:bookmarkEnd w:id="62"/>
    <w:bookmarkStart w:name="z72" w:id="63"/>
    <w:p>
      <w:pPr>
        <w:spacing w:after="0"/>
        <w:ind w:left="0"/>
        <w:jc w:val="both"/>
      </w:pPr>
      <w:r>
        <w:rPr>
          <w:rFonts w:ascii="Times New Roman"/>
          <w:b w:val="false"/>
          <w:i w:val="false"/>
          <w:color w:val="000000"/>
          <w:sz w:val="28"/>
        </w:rPr>
        <w:t>
      1) ауылдық елді мекендерде сумен жабдықтау және су бұру жүйесін дамытуға;</w:t>
      </w:r>
    </w:p>
    <w:bookmarkEnd w:id="63"/>
    <w:bookmarkStart w:name="z73" w:id="64"/>
    <w:p>
      <w:pPr>
        <w:spacing w:after="0"/>
        <w:ind w:left="0"/>
        <w:jc w:val="both"/>
      </w:pPr>
      <w:r>
        <w:rPr>
          <w:rFonts w:ascii="Times New Roman"/>
          <w:b w:val="false"/>
          <w:i w:val="false"/>
          <w:color w:val="000000"/>
          <w:sz w:val="28"/>
        </w:rPr>
        <w:t>
      2) көлік инфрақұрылымын дамытуға;</w:t>
      </w:r>
    </w:p>
    <w:bookmarkEnd w:id="64"/>
    <w:bookmarkStart w:name="z74" w:id="65"/>
    <w:p>
      <w:pPr>
        <w:spacing w:after="0"/>
        <w:ind w:left="0"/>
        <w:jc w:val="both"/>
      </w:pPr>
      <w:r>
        <w:rPr>
          <w:rFonts w:ascii="Times New Roman"/>
          <w:b w:val="false"/>
          <w:i w:val="false"/>
          <w:color w:val="000000"/>
          <w:sz w:val="28"/>
        </w:rPr>
        <w:t>
      3) "Ауыл - Ел бесігі" жобасы шеңберінде ауылдық елді мекендерде әлеуметтік және инженерлік инфрақұрылымды дамытуға;</w:t>
      </w:r>
    </w:p>
    <w:bookmarkEnd w:id="65"/>
    <w:bookmarkStart w:name="z75" w:id="66"/>
    <w:p>
      <w:pPr>
        <w:spacing w:after="0"/>
        <w:ind w:left="0"/>
        <w:jc w:val="both"/>
      </w:pP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(осы тармақтың 2) тармақшасында көзделген нысаналы трансферттерді қоспағанда).</w:t>
      </w:r>
    </w:p>
    <w:bookmarkEnd w:id="66"/>
    <w:bookmarkStart w:name="z76" w:id="67"/>
    <w:p>
      <w:pPr>
        <w:spacing w:after="0"/>
        <w:ind w:left="0"/>
        <w:jc w:val="both"/>
      </w:pPr>
      <w:r>
        <w:rPr>
          <w:rFonts w:ascii="Times New Roman"/>
          <w:b w:val="false"/>
          <w:i w:val="false"/>
          <w:color w:val="000000"/>
          <w:sz w:val="28"/>
        </w:rPr>
        <w:t>
      8. 2025 жылға арналған облыстық бюджетте Қазақстан Республикасының Ұлттық қорынан келесілерге нысаналы трансферттер түсімі көзделгені ескерілсін:</w:t>
      </w:r>
    </w:p>
    <w:bookmarkEnd w:id="67"/>
    <w:bookmarkStart w:name="z77" w:id="68"/>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bookmarkEnd w:id="68"/>
    <w:bookmarkStart w:name="z78" w:id="69"/>
    <w:p>
      <w:pPr>
        <w:spacing w:after="0"/>
        <w:ind w:left="0"/>
        <w:jc w:val="both"/>
      </w:pPr>
      <w:r>
        <w:rPr>
          <w:rFonts w:ascii="Times New Roman"/>
          <w:b w:val="false"/>
          <w:i w:val="false"/>
          <w:color w:val="000000"/>
          <w:sz w:val="28"/>
        </w:rPr>
        <w:t>
      2) инженерлік-коммуникациялық инфрақұрылымды дамыту және (немесе) жайластыруға;</w:t>
      </w:r>
    </w:p>
    <w:bookmarkEnd w:id="69"/>
    <w:bookmarkStart w:name="z79" w:id="70"/>
    <w:p>
      <w:pPr>
        <w:spacing w:after="0"/>
        <w:ind w:left="0"/>
        <w:jc w:val="both"/>
      </w:pPr>
      <w:r>
        <w:rPr>
          <w:rFonts w:ascii="Times New Roman"/>
          <w:b w:val="false"/>
          <w:i w:val="false"/>
          <w:color w:val="000000"/>
          <w:sz w:val="28"/>
        </w:rPr>
        <w:t>
      3) ауылдық елді мекендерде сумен жабдықтау және су бұру жүйесін дамытуға;</w:t>
      </w:r>
    </w:p>
    <w:bookmarkEnd w:id="70"/>
    <w:bookmarkStart w:name="z80" w:id="71"/>
    <w:p>
      <w:pPr>
        <w:spacing w:after="0"/>
        <w:ind w:left="0"/>
        <w:jc w:val="both"/>
      </w:pPr>
      <w:r>
        <w:rPr>
          <w:rFonts w:ascii="Times New Roman"/>
          <w:b w:val="false"/>
          <w:i w:val="false"/>
          <w:color w:val="000000"/>
          <w:sz w:val="28"/>
        </w:rPr>
        <w:t>
      4) қалаларда сумен жабдықтау және су бұру жүйесін дамытуға;</w:t>
      </w:r>
    </w:p>
    <w:bookmarkEnd w:id="71"/>
    <w:bookmarkStart w:name="z81" w:id="72"/>
    <w:p>
      <w:pPr>
        <w:spacing w:after="0"/>
        <w:ind w:left="0"/>
        <w:jc w:val="both"/>
      </w:pPr>
      <w:r>
        <w:rPr>
          <w:rFonts w:ascii="Times New Roman"/>
          <w:b w:val="false"/>
          <w:i w:val="false"/>
          <w:color w:val="000000"/>
          <w:sz w:val="28"/>
        </w:rPr>
        <w:t>
      5) газ тасымалдау жүйесін дамытуға;</w:t>
      </w:r>
    </w:p>
    <w:bookmarkEnd w:id="72"/>
    <w:bookmarkStart w:name="z82" w:id="73"/>
    <w:p>
      <w:pPr>
        <w:spacing w:after="0"/>
        <w:ind w:left="0"/>
        <w:jc w:val="both"/>
      </w:pPr>
      <w:r>
        <w:rPr>
          <w:rFonts w:ascii="Times New Roman"/>
          <w:b w:val="false"/>
          <w:i w:val="false"/>
          <w:color w:val="000000"/>
          <w:sz w:val="28"/>
        </w:rPr>
        <w:t>
      6) "Ауыл – Ел бесігі" жобасы шеңберінде ауылдық елді мекендерде әлеуметтік және инженерлік инфрақұрылымды дамытуға.</w:t>
      </w:r>
    </w:p>
    <w:bookmarkEnd w:id="73"/>
    <w:bookmarkStart w:name="z83" w:id="74"/>
    <w:p>
      <w:pPr>
        <w:spacing w:after="0"/>
        <w:ind w:left="0"/>
        <w:jc w:val="both"/>
      </w:pP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(осы тармақтың 1) және 5) тармақшаларында көзделген нысаналы трансферттерді қоспағанда).</w:t>
      </w:r>
    </w:p>
    <w:bookmarkEnd w:id="74"/>
    <w:bookmarkStart w:name="z84" w:id="75"/>
    <w:p>
      <w:pPr>
        <w:spacing w:after="0"/>
        <w:ind w:left="0"/>
        <w:jc w:val="both"/>
      </w:pPr>
      <w:r>
        <w:rPr>
          <w:rFonts w:ascii="Times New Roman"/>
          <w:b w:val="false"/>
          <w:i w:val="false"/>
          <w:color w:val="000000"/>
          <w:sz w:val="28"/>
        </w:rPr>
        <w:t>
      9. 2025 жылға арналған аудандық (облыстық маңызы бар қалалардың) бюджеттерге салық түсімдерін бөлу нормативтері мынадай мөлшерде белгіленсін:</w:t>
      </w:r>
    </w:p>
    <w:bookmarkEnd w:id="75"/>
    <w:bookmarkStart w:name="z85" w:id="76"/>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ұсталатын корпоративтік табыс салығы бойынша 100% мөлшерінде;</w:t>
      </w:r>
    </w:p>
    <w:bookmarkEnd w:id="76"/>
    <w:bookmarkStart w:name="z86" w:id="77"/>
    <w:p>
      <w:pPr>
        <w:spacing w:after="0"/>
        <w:ind w:left="0"/>
        <w:jc w:val="both"/>
      </w:pPr>
      <w:r>
        <w:rPr>
          <w:rFonts w:ascii="Times New Roman"/>
          <w:b w:val="false"/>
          <w:i w:val="false"/>
          <w:color w:val="000000"/>
          <w:sz w:val="28"/>
        </w:rPr>
        <w:t>
      2) Алтынсарин ауданын – 74,0%, Әулиекөл ауданын – 50,0%, Денисов ауданын – 57,0%, Бейімбет Майлин ауданын – 65,0%, Жітіқара ауданын – 90,0%, Қамысты ауданын – 60,0%, Қарабалық ауданын – 50,0%, Қарасу ауданын – 50,0%, Қостанай ауданын – 58,0%, Науырзым ауданын – 66,0%, Сарыкөл ауданын – 50,0%, Қостанай қаласын – 37,0%, Рудный қаласын – 93,0% қоспағанда, төлем көзінен салық салынатын табыстардан ұсталатын жеке табыс салығы бойынша 100% мөлшерінде;</w:t>
      </w:r>
    </w:p>
    <w:bookmarkEnd w:id="77"/>
    <w:bookmarkStart w:name="z87" w:id="78"/>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бойынша 100% мөлшерінде;</w:t>
      </w:r>
    </w:p>
    <w:bookmarkEnd w:id="78"/>
    <w:bookmarkStart w:name="z88" w:id="79"/>
    <w:p>
      <w:pPr>
        <w:spacing w:after="0"/>
        <w:ind w:left="0"/>
        <w:jc w:val="both"/>
      </w:pPr>
      <w:r>
        <w:rPr>
          <w:rFonts w:ascii="Times New Roman"/>
          <w:b w:val="false"/>
          <w:i w:val="false"/>
          <w:color w:val="000000"/>
          <w:sz w:val="28"/>
        </w:rPr>
        <w:t>
      4) төлем көзінен салық салынбайтын шетел азаматтарының табыстарынан ұсталатын жеке табыс салығы бойынша 100% мөлшерінде;</w:t>
      </w:r>
    </w:p>
    <w:bookmarkEnd w:id="79"/>
    <w:bookmarkStart w:name="z89" w:id="80"/>
    <w:p>
      <w:pPr>
        <w:spacing w:after="0"/>
        <w:ind w:left="0"/>
        <w:jc w:val="both"/>
      </w:pPr>
      <w:r>
        <w:rPr>
          <w:rFonts w:ascii="Times New Roman"/>
          <w:b w:val="false"/>
          <w:i w:val="false"/>
          <w:color w:val="000000"/>
          <w:sz w:val="28"/>
        </w:rPr>
        <w:t>
      5) әлеуметтік салық бойынша 100% мөлшерінде.</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Қостанай облысы мәслихатының 22.01.2025 </w:t>
      </w:r>
      <w:r>
        <w:rPr>
          <w:rFonts w:ascii="Times New Roman"/>
          <w:b w:val="false"/>
          <w:i w:val="false"/>
          <w:color w:val="000000"/>
          <w:sz w:val="28"/>
        </w:rPr>
        <w:t>№ 198</w:t>
      </w:r>
      <w:r>
        <w:rPr>
          <w:rFonts w:ascii="Times New Roman"/>
          <w:b w:val="false"/>
          <w:i w:val="false"/>
          <w:color w:val="ff0000"/>
          <w:sz w:val="28"/>
        </w:rPr>
        <w:t xml:space="preserve"> (01.01.2025 бастап қолданысқа); 14.03.2025 </w:t>
      </w:r>
      <w:r>
        <w:rPr>
          <w:rFonts w:ascii="Times New Roman"/>
          <w:b w:val="false"/>
          <w:i w:val="false"/>
          <w:color w:val="000000"/>
          <w:sz w:val="28"/>
        </w:rPr>
        <w:t>№ 201</w:t>
      </w:r>
      <w:r>
        <w:rPr>
          <w:rFonts w:ascii="Times New Roman"/>
          <w:b w:val="false"/>
          <w:i w:val="false"/>
          <w:color w:val="ff0000"/>
          <w:sz w:val="28"/>
        </w:rPr>
        <w:t xml:space="preserve"> (01.01.2025 бастап қолданысқа) шешімдерімен.</w:t>
      </w:r>
      <w:r>
        <w:br/>
      </w:r>
      <w:r>
        <w:rPr>
          <w:rFonts w:ascii="Times New Roman"/>
          <w:b w:val="false"/>
          <w:i w:val="false"/>
          <w:color w:val="000000"/>
          <w:sz w:val="28"/>
        </w:rPr>
        <w:t>
</w:t>
      </w:r>
    </w:p>
    <w:bookmarkStart w:name="z90" w:id="81"/>
    <w:p>
      <w:pPr>
        <w:spacing w:after="0"/>
        <w:ind w:left="0"/>
        <w:jc w:val="both"/>
      </w:pPr>
      <w:r>
        <w:rPr>
          <w:rFonts w:ascii="Times New Roman"/>
          <w:b w:val="false"/>
          <w:i w:val="false"/>
          <w:color w:val="000000"/>
          <w:sz w:val="28"/>
        </w:rPr>
        <w:t>
      10. 2025 жылға арналған өңірдің әлеуметтік-экономикалық дамуына және оның инфрақұрылымын дамытуға жер қойнауын пайдаланушылардың аударымдарының түсімдерін бөлу нормативтері облыстық бюджетке 100% мөлшерінде белгіленсін.</w:t>
      </w:r>
    </w:p>
    <w:bookmarkEnd w:id="81"/>
    <w:bookmarkStart w:name="z91" w:id="82"/>
    <w:p>
      <w:pPr>
        <w:spacing w:after="0"/>
        <w:ind w:left="0"/>
        <w:jc w:val="both"/>
      </w:pPr>
      <w:r>
        <w:rPr>
          <w:rFonts w:ascii="Times New Roman"/>
          <w:b w:val="false"/>
          <w:i w:val="false"/>
          <w:color w:val="000000"/>
          <w:sz w:val="28"/>
        </w:rPr>
        <w:t>
      11. Қостанай облысының жергілікті атқарушы органының 2025 жылға арналған резерві 500 000,0 мың теңге сомасында бекітілсін.</w:t>
      </w:r>
    </w:p>
    <w:bookmarkEnd w:id="82"/>
    <w:bookmarkStart w:name="z92" w:id="83"/>
    <w:p>
      <w:pPr>
        <w:spacing w:after="0"/>
        <w:ind w:left="0"/>
        <w:jc w:val="both"/>
      </w:pPr>
      <w:r>
        <w:rPr>
          <w:rFonts w:ascii="Times New Roman"/>
          <w:b w:val="false"/>
          <w:i w:val="false"/>
          <w:color w:val="000000"/>
          <w:sz w:val="28"/>
        </w:rPr>
        <w:t>
      12. 2025 жылғы 31 желтоқсанға Қостанай облысының жергілікті атқарушы органының борыш лимиті 205 755 713,9 мың теңге мөлшерінде белгіленсін.</w:t>
      </w:r>
    </w:p>
    <w:bookmarkEnd w:id="83"/>
    <w:bookmarkStart w:name="z93" w:id="84"/>
    <w:p>
      <w:pPr>
        <w:spacing w:after="0"/>
        <w:ind w:left="0"/>
        <w:jc w:val="both"/>
      </w:pPr>
      <w:r>
        <w:rPr>
          <w:rFonts w:ascii="Times New Roman"/>
          <w:b w:val="false"/>
          <w:i w:val="false"/>
          <w:color w:val="000000"/>
          <w:sz w:val="28"/>
        </w:rPr>
        <w:t>
      13. 2025 жылға арналған облыстық бюджетті атқару процесінде секвестрлеуге жатпайтын бюджеттік бағдарламалардың тізбесі осы шешімнің 4-қосымшасына сәйкес бекітілсін.</w:t>
      </w:r>
    </w:p>
    <w:bookmarkEnd w:id="84"/>
    <w:bookmarkStart w:name="z94" w:id="85"/>
    <w:p>
      <w:pPr>
        <w:spacing w:after="0"/>
        <w:ind w:left="0"/>
        <w:jc w:val="both"/>
      </w:pPr>
      <w:r>
        <w:rPr>
          <w:rFonts w:ascii="Times New Roman"/>
          <w:b w:val="false"/>
          <w:i w:val="false"/>
          <w:color w:val="000000"/>
          <w:sz w:val="28"/>
        </w:rPr>
        <w:t>
      14. Осы шешім 2025 жылғы 1 қаңтардан бастап қолданысқа енгізіледі.</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96" w:id="86"/>
    <w:p>
      <w:pPr>
        <w:spacing w:after="0"/>
        <w:ind w:left="0"/>
        <w:jc w:val="both"/>
      </w:pPr>
      <w:r>
        <w:rPr>
          <w:rFonts w:ascii="Times New Roman"/>
          <w:b w:val="false"/>
          <w:i w:val="false"/>
          <w:color w:val="000000"/>
          <w:sz w:val="28"/>
        </w:rPr>
        <w:t>
      Келісілді</w:t>
      </w:r>
    </w:p>
    <w:bookmarkEnd w:id="86"/>
    <w:bookmarkStart w:name="z97" w:id="87"/>
    <w:p>
      <w:pPr>
        <w:spacing w:after="0"/>
        <w:ind w:left="0"/>
        <w:jc w:val="both"/>
      </w:pPr>
      <w:r>
        <w:rPr>
          <w:rFonts w:ascii="Times New Roman"/>
          <w:b w:val="false"/>
          <w:i w:val="false"/>
          <w:color w:val="000000"/>
          <w:sz w:val="28"/>
        </w:rPr>
        <w:t>
      "Қостанай облысы әкімдігінің</w:t>
      </w:r>
    </w:p>
    <w:bookmarkEnd w:id="87"/>
    <w:bookmarkStart w:name="z98" w:id="88"/>
    <w:p>
      <w:pPr>
        <w:spacing w:after="0"/>
        <w:ind w:left="0"/>
        <w:jc w:val="both"/>
      </w:pPr>
      <w:r>
        <w:rPr>
          <w:rFonts w:ascii="Times New Roman"/>
          <w:b w:val="false"/>
          <w:i w:val="false"/>
          <w:color w:val="000000"/>
          <w:sz w:val="28"/>
        </w:rPr>
        <w:t>
      экономика және бюджеттік</w:t>
      </w:r>
    </w:p>
    <w:bookmarkEnd w:id="88"/>
    <w:bookmarkStart w:name="z99" w:id="89"/>
    <w:p>
      <w:pPr>
        <w:spacing w:after="0"/>
        <w:ind w:left="0"/>
        <w:jc w:val="both"/>
      </w:pPr>
      <w:r>
        <w:rPr>
          <w:rFonts w:ascii="Times New Roman"/>
          <w:b w:val="false"/>
          <w:i w:val="false"/>
          <w:color w:val="000000"/>
          <w:sz w:val="28"/>
        </w:rPr>
        <w:t>
      жоспарлау басқармасы" мемлекеттік</w:t>
      </w:r>
    </w:p>
    <w:bookmarkEnd w:id="89"/>
    <w:bookmarkStart w:name="z100" w:id="90"/>
    <w:p>
      <w:pPr>
        <w:spacing w:after="0"/>
        <w:ind w:left="0"/>
        <w:jc w:val="both"/>
      </w:pPr>
      <w:r>
        <w:rPr>
          <w:rFonts w:ascii="Times New Roman"/>
          <w:b w:val="false"/>
          <w:i w:val="false"/>
          <w:color w:val="000000"/>
          <w:sz w:val="28"/>
        </w:rPr>
        <w:t>
      мекемесінің басшысы</w:t>
      </w:r>
    </w:p>
    <w:bookmarkEnd w:id="90"/>
    <w:bookmarkStart w:name="z101" w:id="91"/>
    <w:p>
      <w:pPr>
        <w:spacing w:after="0"/>
        <w:ind w:left="0"/>
        <w:jc w:val="both"/>
      </w:pPr>
      <w:r>
        <w:rPr>
          <w:rFonts w:ascii="Times New Roman"/>
          <w:b w:val="false"/>
          <w:i w:val="false"/>
          <w:color w:val="000000"/>
          <w:sz w:val="28"/>
        </w:rPr>
        <w:t>
      ___________________ И. Амирбеков</w:t>
      </w:r>
    </w:p>
    <w:bookmarkEnd w:id="91"/>
    <w:bookmarkStart w:name="z102" w:id="92"/>
    <w:p>
      <w:pPr>
        <w:spacing w:after="0"/>
        <w:ind w:left="0"/>
        <w:jc w:val="both"/>
      </w:pPr>
      <w:r>
        <w:rPr>
          <w:rFonts w:ascii="Times New Roman"/>
          <w:b w:val="false"/>
          <w:i w:val="false"/>
          <w:color w:val="000000"/>
          <w:sz w:val="28"/>
        </w:rPr>
        <w:t>
      2024 жылғы "___" _______________</w:t>
      </w:r>
    </w:p>
    <w:bookmarkEnd w:id="92"/>
    <w:bookmarkStart w:name="z103" w:id="93"/>
    <w:p>
      <w:pPr>
        <w:spacing w:after="0"/>
        <w:ind w:left="0"/>
        <w:jc w:val="both"/>
      </w:pPr>
      <w:r>
        <w:rPr>
          <w:rFonts w:ascii="Times New Roman"/>
          <w:b w:val="false"/>
          <w:i w:val="false"/>
          <w:color w:val="000000"/>
          <w:sz w:val="28"/>
        </w:rPr>
        <w:t>
      Мәслихаттың</w:t>
      </w:r>
    </w:p>
    <w:bookmarkEnd w:id="93"/>
    <w:p>
      <w:pPr>
        <w:spacing w:after="0"/>
        <w:ind w:left="0"/>
        <w:jc w:val="both"/>
      </w:pPr>
      <w:r>
        <w:rPr>
          <w:rFonts w:ascii="Times New Roman"/>
          <w:b w:val="false"/>
          <w:i w:val="false"/>
          <w:color w:val="000000"/>
          <w:sz w:val="28"/>
        </w:rPr>
        <w:t>
      2024 жылғы 17 желтоқсандағы</w:t>
      </w:r>
    </w:p>
    <w:p>
      <w:pPr>
        <w:spacing w:after="0"/>
        <w:ind w:left="0"/>
        <w:jc w:val="both"/>
      </w:pPr>
      <w:r>
        <w:rPr>
          <w:rFonts w:ascii="Times New Roman"/>
          <w:b w:val="false"/>
          <w:i w:val="false"/>
          <w:color w:val="000000"/>
          <w:sz w:val="28"/>
        </w:rPr>
        <w:t>
      № 185</w:t>
      </w:r>
    </w:p>
    <w:p>
      <w:pPr>
        <w:spacing w:after="0"/>
        <w:ind w:left="0"/>
        <w:jc w:val="both"/>
      </w:pP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Қостанай облысының 2025 жылға арналған облыстық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16.06.2025 </w:t>
      </w:r>
      <w:r>
        <w:rPr>
          <w:rFonts w:ascii="Times New Roman"/>
          <w:b w:val="false"/>
          <w:i w:val="false"/>
          <w:color w:val="ff0000"/>
          <w:sz w:val="28"/>
        </w:rPr>
        <w:t>№ 227</w:t>
      </w:r>
      <w:r>
        <w:rPr>
          <w:rFonts w:ascii="Times New Roman"/>
          <w:b w:val="false"/>
          <w:i w:val="false"/>
          <w:color w:val="ff0000"/>
          <w:sz w:val="28"/>
        </w:rPr>
        <w:t xml:space="preserve"> шешімімен (01.01.2025 бастап қолданысқа).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521 311 638,6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26 478 526,1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16 596 774,1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16 596 774,1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488 417 919,7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107 001 924,7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107 001 924,7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381 415 995,0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529 191 963,9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18 172 415,4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233 444 616,7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18 133 393,0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146 501 317,2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6 838 257,0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94 775 753,2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8 199 597,8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26 633 931,6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24 824 503,6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24 824 503,6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13 329 978,5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13 329 978,5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25 683 672,3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11 881 982,2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9 645 494,9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5 889 397,1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32 036 056,8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32 030 596,8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32 030 596,8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8 891 119,6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25 779 372,6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14 104 510,9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743 638,8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5 626 645,7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5 626 645,7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1 525 873,4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56 439 314,0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45 451 645,9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41 188 594,4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30 335 298,5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30 335 298,5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30 210 798,5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6 684 209,9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23 161 563,4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55 941 544,9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7 073 382,1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44 272 764,2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44 272 764,2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40 588 231,6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10 127 919,3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6 477 946,9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43 207 982,7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41 862 165,3</w:t>
            </w:r>
          </w:p>
        </w:tc>
      </w:tr>
    </w:tbl>
    <w:bookmarkStart w:name="z108" w:id="94"/>
    <w:p>
      <w:pPr>
        <w:spacing w:after="0"/>
        <w:ind w:left="0"/>
        <w:jc w:val="both"/>
      </w:pPr>
      <w:r>
        <w:rPr>
          <w:rFonts w:ascii="Times New Roman"/>
          <w:b w:val="false"/>
          <w:i w:val="false"/>
          <w:color w:val="000000"/>
          <w:sz w:val="28"/>
        </w:rPr>
        <w:t>
      Мәслихаттың</w:t>
      </w:r>
    </w:p>
    <w:bookmarkEnd w:id="94"/>
    <w:p>
      <w:pPr>
        <w:spacing w:after="0"/>
        <w:ind w:left="0"/>
        <w:jc w:val="both"/>
      </w:pPr>
      <w:r>
        <w:rPr>
          <w:rFonts w:ascii="Times New Roman"/>
          <w:b w:val="false"/>
          <w:i w:val="false"/>
          <w:color w:val="000000"/>
          <w:sz w:val="28"/>
        </w:rPr>
        <w:t>
      2024 жылғы 17 желтоқсандағы</w:t>
      </w:r>
    </w:p>
    <w:p>
      <w:pPr>
        <w:spacing w:after="0"/>
        <w:ind w:left="0"/>
        <w:jc w:val="both"/>
      </w:pPr>
      <w:r>
        <w:rPr>
          <w:rFonts w:ascii="Times New Roman"/>
          <w:b w:val="false"/>
          <w:i w:val="false"/>
          <w:color w:val="000000"/>
          <w:sz w:val="28"/>
        </w:rPr>
        <w:t>
      № 185</w:t>
      </w:r>
    </w:p>
    <w:p>
      <w:pPr>
        <w:spacing w:after="0"/>
        <w:ind w:left="0"/>
        <w:jc w:val="both"/>
      </w:pP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Қостанай облысының 2026 жылға арналған облыстық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16.06.2025 </w:t>
      </w:r>
      <w:r>
        <w:rPr>
          <w:rFonts w:ascii="Times New Roman"/>
          <w:b w:val="false"/>
          <w:i w:val="false"/>
          <w:color w:val="ff0000"/>
          <w:sz w:val="28"/>
        </w:rPr>
        <w:t>№ 227</w:t>
      </w:r>
      <w:r>
        <w:rPr>
          <w:rFonts w:ascii="Times New Roman"/>
          <w:b w:val="false"/>
          <w:i w:val="false"/>
          <w:color w:val="ff0000"/>
          <w:sz w:val="28"/>
        </w:rPr>
        <w:t xml:space="preserve"> шешімімен (01.01.2025 бастап қолданысқа).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484 040 887,4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34 766 063,4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34 766 063,4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34 686 145,4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444 618 977,0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343 919 160,0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343 919 160,0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484 150 044,4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204 071 688,9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143 137 230,9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136 746 029,9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23 214 644,0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21 655 047,0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21 655 047,0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9 566 654,0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9 566 654,0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64 385 155,0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62 041 535,0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62 041 535,0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50 765 255,6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50 765 255,6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50 765 255,6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45 605 959,6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22 306 781,3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14 606 656,5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16 389 908,4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16 389 908,4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16 267 041,4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22 323 579,9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19 346 602,9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19 346 602,9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18 168 594,5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7 965 581,3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20 859 480,0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5 691 549,0</w:t>
            </w:r>
          </w:p>
        </w:tc>
      </w:tr>
    </w:tbl>
    <w:bookmarkStart w:name="z113"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Мәслихаттың</w:t>
      </w:r>
    </w:p>
    <w:bookmarkEnd w:id="95"/>
    <w:p>
      <w:pPr>
        <w:spacing w:after="0"/>
        <w:ind w:left="0"/>
        <w:jc w:val="both"/>
      </w:pPr>
      <w:r>
        <w:rPr>
          <w:rFonts w:ascii="Times New Roman"/>
          <w:b w:val="false"/>
          <w:i w:val="false"/>
          <w:color w:val="000000"/>
          <w:sz w:val="28"/>
        </w:rPr>
        <w:t>
      2024 жылғы 17 желтоқсандағы</w:t>
      </w:r>
    </w:p>
    <w:p>
      <w:pPr>
        <w:spacing w:after="0"/>
        <w:ind w:left="0"/>
        <w:jc w:val="both"/>
      </w:pPr>
      <w:r>
        <w:rPr>
          <w:rFonts w:ascii="Times New Roman"/>
          <w:b w:val="false"/>
          <w:i w:val="false"/>
          <w:color w:val="000000"/>
          <w:sz w:val="28"/>
        </w:rPr>
        <w:t>
      № 185</w:t>
      </w:r>
    </w:p>
    <w:p>
      <w:pPr>
        <w:spacing w:after="0"/>
        <w:ind w:left="0"/>
        <w:jc w:val="both"/>
      </w:pPr>
      <w:r>
        <w:rPr>
          <w:rFonts w:ascii="Times New Roman"/>
          <w:b w:val="false"/>
          <w:i w:val="false"/>
          <w:color w:val="000000"/>
          <w:sz w:val="28"/>
        </w:rPr>
        <w:t>
      шешіміне 3-қосымша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Қостанай облысының 2027 жылға арналған облыстық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мәслихатының 16.06.2025 </w:t>
      </w:r>
      <w:r>
        <w:rPr>
          <w:rFonts w:ascii="Times New Roman"/>
          <w:b w:val="false"/>
          <w:i w:val="false"/>
          <w:color w:val="ff0000"/>
          <w:sz w:val="28"/>
        </w:rPr>
        <w:t>№ 227</w:t>
      </w:r>
      <w:r>
        <w:rPr>
          <w:rFonts w:ascii="Times New Roman"/>
          <w:b w:val="false"/>
          <w:i w:val="false"/>
          <w:color w:val="ff0000"/>
          <w:sz w:val="28"/>
        </w:rPr>
        <w:t xml:space="preserve"> шешімімен (01.01.2025 бастап қолданысқа).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433 909 769,0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425 890 161,5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85 339 743,5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85 339 743,5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340 550 418,0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432 627 484,0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16 365 473,5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16 365 473,5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16 365 473,5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207 204 489,0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137 610 159,0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36 925 512,0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63 519 286,5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46 334 915,0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29 245 799,0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28 945 309,0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8 314 444,0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22" w:id="96"/>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бюджеттік бағдарламалардың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