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efb5" w14:textId="abbe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4 қазандағы № 433 "Қостанай облысында жерлеу және қабірдерді қарап-күту жөніндегі істі ұйымдастыру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2024 жылғы 13 қыркүйектегі № 164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облысында жерлеу және қабірлерді қарап-күту жөніндегі істі ұйымдастыру қағидаларын бекіту туралы" 2019 жылғы 4 қазандағы № 433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8711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Осы Жерлеудің және зираттарды күтіп ұстау ісін ұйымдастырудың үлгілік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1-16) тармақшасына сәйкес әзірленді,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18771 болып тіркелген) сәйкес әзірленді және жерлеу мен зираттарды күтіп ұстау ісін ұйымдастырудың тәртібін айқындайды.</w:t>
      </w:r>
    </w:p>
    <w:bookmarkEnd w:id="3"/>
    <w:bookmarkStart w:name="z9" w:id="4"/>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"Зираттарға және жерлеу мақсатындағы объектілерге қойылатын санитариялық-эпидемиологиялық талаптар" </w:t>
      </w:r>
      <w:r>
        <w:rPr>
          <w:rFonts w:ascii="Times New Roman"/>
          <w:b w:val="false"/>
          <w:i w:val="false"/>
          <w:color w:val="000000"/>
          <w:sz w:val="28"/>
        </w:rPr>
        <w:t>санитариялық қағидаларын</w:t>
      </w:r>
      <w:r>
        <w:rPr>
          <w:rFonts w:ascii="Times New Roman"/>
          <w:b w:val="false"/>
          <w:i w:val="false"/>
          <w:color w:val="000000"/>
          <w:sz w:val="28"/>
        </w:rPr>
        <w:t xml:space="preserve">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санитариялық қағидаларында айқындалады.</w:t>
      </w:r>
    </w:p>
    <w:bookmarkEnd w:id="4"/>
    <w:bookmarkStart w:name="z10" w:id="5"/>
    <w:p>
      <w:pPr>
        <w:spacing w:after="0"/>
        <w:ind w:left="0"/>
        <w:jc w:val="both"/>
      </w:pPr>
      <w:r>
        <w:rPr>
          <w:rFonts w:ascii="Times New Roman"/>
          <w:b w:val="false"/>
          <w:i w:val="false"/>
          <w:color w:val="000000"/>
          <w:sz w:val="28"/>
        </w:rPr>
        <w:t>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w:t>
      </w:r>
      <w:r>
        <w:rPr>
          <w:rFonts w:ascii="Times New Roman"/>
          <w:b w:val="false"/>
          <w:i w:val="false"/>
          <w:color w:val="000000"/>
          <w:sz w:val="28"/>
        </w:rPr>
        <w:t>Қазақстан Республикасының Зираттарды жобалау және күтіп ұстау</w:t>
      </w:r>
      <w:r>
        <w:rPr>
          <w:rFonts w:ascii="Times New Roman"/>
          <w:b w:val="false"/>
          <w:i w:val="false"/>
          <w:color w:val="000000"/>
          <w:sz w:val="28"/>
        </w:rPr>
        <w:t>" қағидалар жинағымен" (ҚР ҚЖ 3.02-141-2014) айқындалады.";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12" w:id="6"/>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"3. Жергілікті атқарушы органдар зират қорымдары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7"/>
    <w:bookmarkStart w:name="z15" w:id="8"/>
    <w:p>
      <w:pPr>
        <w:spacing w:after="0"/>
        <w:ind w:left="0"/>
        <w:jc w:val="both"/>
      </w:pPr>
      <w:r>
        <w:rPr>
          <w:rFonts w:ascii="Times New Roman"/>
          <w:b w:val="false"/>
          <w:i w:val="false"/>
          <w:color w:val="000000"/>
          <w:sz w:val="28"/>
        </w:rPr>
        <w:t>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w:t>
      </w:r>
    </w:p>
    <w:bookmarkEnd w:id="8"/>
    <w:bookmarkStart w:name="z16" w:id="9"/>
    <w:p>
      <w:pPr>
        <w:spacing w:after="0"/>
        <w:ind w:left="0"/>
        <w:jc w:val="both"/>
      </w:pPr>
      <w:r>
        <w:rPr>
          <w:rFonts w:ascii="Times New Roman"/>
          <w:b w:val="false"/>
          <w:i w:val="false"/>
          <w:color w:val="000000"/>
          <w:sz w:val="28"/>
        </w:rPr>
        <w:t>
      аудандық (облыстық) маңызы бар қаланың әкімдігі:</w:t>
      </w:r>
    </w:p>
    <w:bookmarkEnd w:id="9"/>
    <w:bookmarkStart w:name="z17" w:id="10"/>
    <w:p>
      <w:pPr>
        <w:spacing w:after="0"/>
        <w:ind w:left="0"/>
        <w:jc w:val="both"/>
      </w:pPr>
      <w:r>
        <w:rPr>
          <w:rFonts w:ascii="Times New Roman"/>
          <w:b w:val="false"/>
          <w:i w:val="false"/>
          <w:color w:val="000000"/>
          <w:sz w:val="28"/>
        </w:rPr>
        <w:t>
      зиратқа арналған жер учаскелерін есепке алу деректерін (мәліметтерін) жинақтауды және тіркеуді ұйымдастырады;</w:t>
      </w:r>
    </w:p>
    <w:bookmarkEnd w:id="10"/>
    <w:bookmarkStart w:name="z18" w:id="11"/>
    <w:p>
      <w:pPr>
        <w:spacing w:after="0"/>
        <w:ind w:left="0"/>
        <w:jc w:val="both"/>
      </w:pPr>
      <w:r>
        <w:rPr>
          <w:rFonts w:ascii="Times New Roman"/>
          <w:b w:val="false"/>
          <w:i w:val="false"/>
          <w:color w:val="000000"/>
          <w:sz w:val="28"/>
        </w:rPr>
        <w:t>
      жерлеу, зират қорымдарын күтіп ұстау және оларға қызмет көрсету жөніндегі шарт талаптарының сақталуын бақылауды жүзеге асырады;</w:t>
      </w:r>
    </w:p>
    <w:bookmarkEnd w:id="11"/>
    <w:bookmarkStart w:name="z19" w:id="12"/>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"Жария кадастрлық картаны жүргізу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bookmarkEnd w:id="12"/>
    <w:bookmarkStart w:name="z20" w:id="13"/>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зираттарға арналған жер учаскелерін есепке алуды және тіркеуді есепке алу журналдарының негізінде жүргізеді.";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2" w:id="14"/>
    <w:p>
      <w:pPr>
        <w:spacing w:after="0"/>
        <w:ind w:left="0"/>
        <w:jc w:val="both"/>
      </w:pPr>
      <w:r>
        <w:rPr>
          <w:rFonts w:ascii="Times New Roman"/>
          <w:b w:val="false"/>
          <w:i w:val="false"/>
          <w:color w:val="000000"/>
          <w:sz w:val="28"/>
        </w:rPr>
        <w:t>
      "10. Мынадай:</w:t>
      </w:r>
    </w:p>
    <w:bookmarkEnd w:id="14"/>
    <w:bookmarkStart w:name="z23" w:id="15"/>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15"/>
    <w:bookmarkStart w:name="z24" w:id="16"/>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bookmarkEnd w:id="16"/>
    <w:bookmarkStart w:name="z25" w:id="17"/>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7" w:id="18"/>
    <w:p>
      <w:pPr>
        <w:spacing w:after="0"/>
        <w:ind w:left="0"/>
        <w:jc w:val="both"/>
      </w:pPr>
      <w:r>
        <w:rPr>
          <w:rFonts w:ascii="Times New Roman"/>
          <w:b w:val="false"/>
          <w:i w:val="false"/>
          <w:color w:val="000000"/>
          <w:sz w:val="28"/>
        </w:rPr>
        <w:t>
      "13.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заңнамаға сәйкес белгілінген мерзімде жүзеге асырылады.";</w:t>
      </w:r>
    </w:p>
    <w:bookmarkEnd w:id="18"/>
    <w:bookmarkStart w:name="z28" w:id="1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